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456d" w14:textId="c894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марта 2018 года № 69. Зарегистрировано Департаментом юстиции Северо-Казахстанской области 15 марта 2018 года № 4604. Утратило силу постановлением акимата Северо-Казахстанской области от 3 апреля 2019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03.04.2019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утверждҰнных приказом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11223),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 тонну (литр, килограмм)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</w:t>
      </w:r>
      <w:r>
        <w:rPr>
          <w:rFonts w:ascii="Times New Roman"/>
          <w:b w:val="false"/>
          <w:i w:val="false"/>
          <w:color w:val="000000"/>
          <w:sz w:val="28"/>
        </w:rPr>
        <w:t>" от 10 мая 2017 года № 178 (опубликовано 19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4182);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10 мая 2017 года № 178 "Об утверждении перечня субсидируемых видов удобрений и нормы субсидий на 1 тонну (килограмм, литр) удобрений, приобретенных у продавца удобрений</w:t>
      </w:r>
      <w:r>
        <w:rPr>
          <w:rFonts w:ascii="Times New Roman"/>
          <w:b w:val="false"/>
          <w:i w:val="false"/>
          <w:color w:val="000000"/>
          <w:sz w:val="28"/>
        </w:rPr>
        <w:t>" от 21 ноября 2017 года № 466 (опубликовано 28 ноября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4375);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13 марта 2018 года № 69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93"/>
        <w:gridCol w:w="8350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капролактамовый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28-34, K2O-0,052, SO3-0,046, Fe-0,04 (EDTA)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простой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"Супрефос-NР"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Ca-02, Mg-0,2, SO3-02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 P15 K15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 P16 K16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 P26 K26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N23 P13 K8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 P16 K16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 P16 K16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 P16 K16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 P14 K23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 P26 K26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 P26 K26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 P15 K15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удобрение (тукосмеси NPK)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 P16 K16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 P19 K19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 P14 K20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 P15 K15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NP+S = 20:20+14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 P20 S14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 P14 K14 Ca12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 P16 K16 S2 Ca1 Mg0,6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 P14 K23 S1,7 Ca0,5 Mg1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аммонийный-6,0; Р2О5-11,0; SO3-15.0;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 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YaraLivaCalcinit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(N-18, NH4-3,3, NO3-4,9, Nкарб- 9,8, P2O5-18, K2O-18, MgO-3, SO3-5, B-0,025, Cu-0,01, Fe- 0,07, Mn-0,04, Zn-0,025, Mo 0,004)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(N12, NH4 1,9, NO3 10,1, P2O5 12, K2O 36, MgO1, SO32,5, B 0,025, Cu 0,01, Fe 0,07, Mn 0,04, Zn0,025, Mo 0,004)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N13, NH4 8,6, NO3 4,4, P2O5 40, K2O 13, B 0,025, Cu 0,01, Fe 0,07, Mn 0,04, Zn0,025, Mo 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 Хелат железа DTPA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Fe-13"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Zn-15"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 Хелат марганца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Mn-13"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Cu-15"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- 46,0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N3-11, NO3-11,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N-3,5,Р2О5 – 2, K2O-2,0, MgO-1,5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N-4,Р2О5 – 3, K2O-2,0, MgO-1,5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Mn-0,5,B-0,1, Fe-0,1, Cu-0,1, Mo-0,02, Co-0,01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K2O-1,0, Fe-0,5,Mn-0,3, Zn-0,15, Cu-0,04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K)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K- 20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 Плюс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K2O-14, экстракт водорослей - 2,9, свободные аминокислоты - 2,4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Кремний К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Мантурон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органическое вещество 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 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2"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зерновой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MgO-2, Fe-0,05, Zn-0,2, B-0,1, Mn-0,2 , Cu-0,2, Mo-0,002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пивоваренный ячмень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сахарная свекла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Универсальный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Нутрифос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P2O5- 28,3, N-9,5, общий гуминовый экстракт - 21,6, органическое 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Са+ 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B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Cu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L-Mn+Zn Plus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N-5, органический 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В 18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 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 Некст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Мо+В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P2O5-14,6, K2O-9,5, 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Рут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 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органический N-5,2, аммонийный N-5,1, P2O5-0,1, K2O-0,3, полисахариды - 7,9 общий гуминовый экстракт - 29,3 органическое вещество - 76,7, органический углерод - 40,6, СаО-0,05, 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Тизим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 N-5,2, олигосахариды - 29, общий гуминовый экстракт - 15, органическое вещество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0"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 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нитратный N-8%, CaO-9%, Mg-5%, Mo-0,07%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P2O5-30%, Zn-5%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N-5,1%, аммиачный азот N - 1,8%, мочевина - 20,1%, P2O5-9%, K2O-18%, Mn-0,1%, Zn-0,1%, B-0,05%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 P2O5-6, K2O-21, MgO- 2%, Cu-0,08%, Fe-0,2% , Mn-0,1%,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 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К2O-10,B-0,02,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20:20:20(Plantafol 20:20:20)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К2O-20,B-0,02,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30:10:10(Plantafol 30:10:10)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Р205-15, К2O-45,B-0,02,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5:15:45(Plantafol 5:15:45)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Р205-10, К2O-10,B-0,02,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13.40.13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Р205-40, К2O-13,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Р205-5, 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Р205-18, К2O-18, MgO-3, SO3-6,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N-20,Р205-20,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N-3,Р205-11, К2O-38, MgO-4, SO3-25, B-0,02, Cu-0,005, Fe-0,07,Mn-0,03,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Р205-37, К2O-37,B-0,02,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 (Изи Старт ТЕ-Макс)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Р-48, Zn-1, Fe-0,6,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S -15,0, Сu – 3,0, Mn-4,0, Mo-0,04, Zn-3,0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В-8,0, N-6,0, MgО -5,0, S -15,0, Сu – 3,0, Mn-1,0, Mo-0,04,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–7,0, Mn-50, Zn-17, N-30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6:14:35+2MgO+MЭ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N6:P14:K35+2MgO+MЭ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12:8:31+2MgO+MЭ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N12:P8:K31+2MgO+MЭ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13:40:13+MЭ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N13:P40:K13+MЭ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15:15:30+1,5 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N15:P15:K30+1,5MgO+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18:18:18+3MgO+MЭ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N:18:Р18:К18+3MgO+MЭ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20:20:20+MЭ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N:20:P20:K20+K2O+MЭ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Fe:0,19-0,49, Mo:0,27-1,14,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0,4, K2О: 0,03, SО3:5,7,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Экомак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P2O5-0,61, K2O-1,77, MgO-0,97, SО3-4,9, Fe-0,35, Mn-0,58, B-0,35, Zn-0,98, Cu-0,98, Mo-0,09,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Моно-Бор "В"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Моно-Цинк "Zn"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Моно-железо "Fe"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Моно-Сера "S"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SО3-72%, MgO-2,3%, N-2%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Моно-Медь "Cu"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Cu-6,6%,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Fe-0,03, Mo-0,05,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Со-0,001, Se-0,001, N-27,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P2О5-2, K2О-3, SО3-1,26,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Р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Fe-0,07, Mo-0,05,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Со-0,01, Se-0,002, N-5,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P2О5-20, K2О-5, SО3-0,8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K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P2O5 -5, K2O-12, S-3,5, Fe-0,02, Mn-0,19, B-0,009, Zn-0,005, Cu-0,005, Mo-0,001, Mo-0,001, Se-0,001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0"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удобрение: туковая смесь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P-10, S-3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