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6baf" w14:textId="c376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июня 2016 года № 218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марта 2018 года № 56. Зарегистрировано Департаментом юстиции Северо-Казахстанской области 13 марта 2018 года № 4598. Утратило силу постановлением акимата Северо-Казахстанской области от 30 июля 2020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удостоверений на право управления самоходными маломерными судами" от 16 июня 2016 года № 218 (опубликовано 25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1 марта 2018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2016 года № 218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удостоверений на право управления самоходными маломерными судами"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утвержденным приказом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 в Реестре государственной регистрации нормативных правовых актов за № 11369) (далее - Стандарт).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удостоверений на право управления самоходными маломерными судами" (далее – государственная услуга) оказывается местным исполнительным органом Северо-Казахстанской области (далее – услугодатель), согласно приложению 1 к настоящему регламенту.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 оказания государственной услуги в случаях и по основаниям, указанным в пункте 6 настоящего Регламента.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физическим лицам.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удостоверения на право управления самоходным маломерным судном: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1 к стандарту;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диплома об окончании учебного заведения по судоводительской специальности либо свидетельства (справка) об окончании курсов по подготовке судоводителей маломерных судов*,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 судоводителей на право управления маломерным судном, утвержденный приказом исполняющего обязанности Министра по инвестициям и развитию Республики Казахстан от 17 апреля 2015 года № 457, зарегистрирован в Министерстве юстиции Республики Казахстан 1 июля 2015 года № 11528, состоящих на учете в местных исполнительных органах;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свидетельства (справки) об окончании курсов по подготовке судоводителей маломерных судов, выданные организациями, открывшими курсы по подготовке судоводителей маломерных судов и состоящих на учете в территориальных подразделениях уполномоченного органа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являются действительными до истечения срока действия свидетельства (справки) об окончании курсов по подготовке судоводителей маломерных судов;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 медицинской справки по форме № 083/у;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удостоверения на право управления самоходным маломерным судном: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2 к стандарту;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фотография размером 2,5x3,5 сантиметров;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приложению 1 к стандарту;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 удостоверение на право управления самоходными маломерными судами;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 медицинской справки по форме № 083/у;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размером 2,5x3,5 сантиметров;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удостоверения на право управления самоходным маломерным судном: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согласно приложению 1 к стандарту в форме электронного документа, удостоверенного электронной цифровой подписью (далее - ЭЦП) услугополучателя;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диплома об окончании учебного заведения по судоводительской специальности либо свидетельства (справки) об окончании курсов по подготовке судоводителей маломерных судов;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медицинской справки по форме № 083/у;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получения дубликата удостоверения на право управления самоходным маломерным судном: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запрос согласно приложению 2 к стандарту в форме электронного документа, удостоверенного ЭЦП услугополучателя;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электронная копия одной фотографии размером 2,5x3,5 сантиметров (оригинал представляется в Государственную корпорацию при выдаче результата государственной услуги);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согласно приложению 1 к стандарту в форме электронного документа, удостоверенного ЭЦП услугополучателя;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ранее выданного удостоверения на право управления самоходными маломерными судами (оригинал представляется в Государственную корпорацию при выдаче результата государственной услуги);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 медицинской справки по форме № 083/у;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двух фотографии размером 2,5x3,5 сантиметров (оригиналы представляются в Государственную корпорацию при выдаче результата государственной услуги).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Государственной корпорации и услугополучатель получает из соответствующих государственных информационных систем через шлюз "электронного правительства".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документы представляются в подлинниках с копиями. Подлинники документов после сверки с копиями возвращаются услугополучателю. В случае непредставления подлинников документов, предоставляются нотариально засвидетельствованные копии.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работник Государственной корпорации после проверки услугополучателя на предмет представления полного пакета документов согласно перечню, предусмотренному подпунктом 1) пункта 5 настоящего Регламента направляет услугополучателя на сдачу экзамена для проверки теоретических знании услугополучателя на право управления маломерным судном (далее – экзамен). Срок направления услугополучателя на экзамен составляет один час с момента приема заявления в Государственной корпорации.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портал, услугодатель после получения полного пакета документов согласно перечню, предусмотренному подпунктами 4), 5), 6) пункта 5 настоящего Регламента в электронной форме (кроме фотографий), направляет уведомление на личный кабинет услугополучателя о месте и времени прохождения экзамена. Срок направления уведомления составляет один час с момента приема заявления на портале. При этом экзамен проводится на следующий рабочий день со дня направления уведомления на личный кабинет услугополучателя.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успешной сдаче экзамена, результаты экзамена и документы, указанные в подпункте 1) пункта 5 и/или подпункте 4) пункта 5 настоящего Регламента направляются услугодателю для оформления удостоверения на право управления маломерным судном. Срок направления результатов экзамена и документов, указанных в подпункте 1) пункта 5 и/или подпункте 4) пункта 5 настоящего Регламента, составляет один рабочий день.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указанных в настоящем пункте.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указанных в настоящем пункте, при предъявлении документа, удостоверяющего личность (либо его представителя по нотариально заверенной доверенности).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месте получения результата государственной услуги.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предусмотренным пунктом 5 настоящего Регламента работник Государственной корпорации отказывает в приеме заявления и выдает расписку об отказе по форме согласно приложению 3 к Стандарту.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отказывает в оказании государственной услуги по следующим основаниям: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утвержденными приказом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за № 11528);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процедур (действий), входящих в состав процесса оказания государственной услуги, длительность выполнения: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документов через Государственную корпорацию: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поступивших с Государственной корпорации, регистрирует их и направляет руководителю услугодателя – 20 (двадцать) минут;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документы на соответствие подпунктов 1),2),3) пункта 5 настоящего Регламента: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 ) рабочих день со дня успешной сдачи экзамена;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либо письменного мотивированного отказа и передает сотруднику канцелярии – 2 (два) часа;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либо письменного мотивированного отказа в Государственную корпорацию – 20 (двадцать) минут.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портал: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поступивших через портал, регистрирует их, направляет ответственному исполнителю для проверки полноты пакета документов и руководителю услугодателя для ознакомления – 20 (двадцать) минут;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проверяет документы на соответствие подпунктов 4), 5), 6) пункта 5 настоящего Регламента: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 направляет уведомление на личный кабинет услугополучателя о месте и времени прохождения экзамена – 40 (сорок) минут;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результата оказания государственной услуги и передает руководителю услугодателя: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(девять) рабочих день со дня успешной сдачи экзамена;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письменный мотивированный отказ и передает сотруднику канцелярии – 2 (два) часа;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– 20 (двадцать) минут.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виза руководителя отдела и определение ответственного исполнителя;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результата оказания государственной услуги;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государственной услуги в Государственную корпорацию.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процедур (действий) услугодателя, необходимых для оказания государственной услуги, в случае подачи документов через Государственную корпорацию: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поступивших с Государственной корпорации, регистрирует их и направляет руководителю услугодателя – 20 (двадцать) минут;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документы на соответствие подпунктов 1), 2), 3) пункта 5 настоящего Регламента: 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документов, подготавливает проект результата оказания государственной услуги и передает руководителю услугодателя: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(девять) рабочих день со дня успешной сдачи экзамена;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либо письменного мотивированного отказа и передает сотруднику канцелярии – 2 (два) часа;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либо письменного мотивированного отказа в Государственную корпорацию – 20 (двадцать) минут.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процедур (действий) услугодателя, необходимых для оказания государственной услуги, в случае подачи документов через портал: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поступивших через портал, регистрирует их, направляет ответственному исполнителю для проверки полноты пакета документов и руководителю услугодателя для ознакомления – 20 (двадцать) минут;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проверяет документы на соответствие подпунктов 4), 5), 6) пункта 5 настоящего Регламента: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пакета документов направляет уведомление на личный кабинет услугополучателя о месте и времени прохождения экзамена – 40 (сорок) минут;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полного пакета документов, подготавливает проект письменного мотивированного отказа в дальнейшем рассмотрении заявления – 1 (один) рабочий день с момента получения документов услугополучателя;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 и передает руководителю отдела услугодателя на рассмотрение – 2 (два) часа;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ознакамливается с документами, определяет ответственного исполнителя услугодателя, налагает соответствующую визу и передает документы ответственному исполнителю услугодателя – 2 (два) часа;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проект результата оказания государственной услуги и передает руководителю услугодателя: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– 9 (девять) рабочих день со дня успешной сдачи экзамена;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удостоверения на право управления самоходным маломерным судном – 1 (один) рабочий день с момента сдачи пакета документов;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письменный мотивированный отказ и передает сотруднику канцелярии – 2 (два) часа;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в Государственную корпорацию – 20 (двадцать) минут.</w:t>
      </w:r>
    </w:p>
    <w:bookmarkEnd w:id="132"/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услугополучатель обращается в Государственную корпорацию с пакетом докуметов согласно подпунктам 1), 2), 3) пункта 5 настоящего Регламента.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осуществляет проверку полноты документов, представленных услугополучателем.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подпунктами 1), 2), 3) пункта 5 настоящего Регламента, сотрудник Государственной корпорации отказывает в приеме заявления и выдает расписку об отказе по форме согласно приложению 3 к Стандарту.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 течение одного часа с момента приема заявления в Государственную корпорацию направляет услугополучателя на сдачу экзамена для проверки теоретических знаний услугополучателя на право управления маломерным судном. Выдает расписку о приеме документов с указанием даты и времени приема документов - 20 (двадцать) минут;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успешной сдаче экзамена, результаты экзамена и документы, указанные в подпункте 1) пункта 5 настоящего Регламента в течение 1 (одного) рабочего дня направляются услугодателю для оформления удостоверения на право управления маломерным судном.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подготавливает пакет документов и направляет его услугодателю через курьерскую или иную уполномоченную на это связь;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– 20 (двадцать) минут.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обращений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 зарегистрированных услугополучателем на портале);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 пароля (процесс авторизации) на портале для получения услуги;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на портале подлинности данных 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зарегистрированном услугополучателе через ИИН и пароль;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подпунктах 4), 5), 6) пункта 5 настоящего Регламента, а также выбор услугополучателем регистрационного свидетельства электронно - цифровой подписи (далее – ЭЦП) для удостоверения (подписания) запроса;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2 - проверка на портале срока действия регистрационного свидетельства ЭЦП;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неподтверждением подлинности ЭЦП услугополучателя;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РШЭП);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уведомления в форме электронного документа, сформированного порталом, с указанием места и даты получения результата государственной услуги;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услугодателем соответствия приложенных услугополучателем документов, указанных в подпунктах 4), 5), 6) пункта 5 настоящего Регламента;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уведомления в форме электронного документа о месте и времени прохождения экзамена;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условие 4 – проверка теоретических знаний услугодателя путем проведения экзамена тестовой программой компьютерного комплекса в Государственной корпорации;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9 – формирование сообщения об отказе в дальнейшем рассмотрении заявления в случае сдачи экзамена с отрицательным результатом;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услугодатель направляет результат государственной услуги в Государственную корпорацию;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процесс 12 – выдача Государственной корпорацией результата государственной услуги.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и 3 к настоящему Регламенту.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 имеющим нарушение здоровья со стойким расстройством функций организма, ограничивающим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 Единый контакт-центр 1414.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удостоверений на право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792"/>
        <w:gridCol w:w="2077"/>
        <w:gridCol w:w="3845"/>
        <w:gridCol w:w="4211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  <w:bookmarkEnd w:id="164"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местного исполнительного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телефон, адрес электронной почты 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Петропавловск, улица Интернациональная, 61, 3 этаж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перерыв 13.00-14.30 часов, за исключением выходных и праздничных дней, согласно трудовому законодательству Республики Казахстан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8(7152)338765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http://dptiad.sko.gov.kz.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право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18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Государственную корпорацию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удостоверений на право управления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 судами"</w:t>
            </w:r>
          </w:p>
        </w:tc>
      </w:tr>
    </w:tbl>
    <w:bookmarkStart w:name="z1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 через портал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