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0fd2" w14:textId="6580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января 2018 года № 19. Зарегистрировано Департаментом юстиции Северо-Казахстанской области 5 февраля 2018 года № 4564. Утратило силу постановлением акимата Северо-Казахстанской области от 4 марта 2020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"Согласование эскиза (эскизного проекта)".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"Согласование эскиза (эскизного проекта)" от 16 июня 2016 года № 219 (опубликовано 21 июля 2016 года в информационно-правовой системе нормативно-правовых актов Республики Казахстан "Әділет", зарегистрировано в Реестре государственной регистрации нормативных правовых актов № 3803).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строительства, архитектуры и градостроительства акимата Северо-Казахстанской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курирующим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22 января 2018 года № 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"Согласование эскиза (эскизного проекта)" (далее – регламент) разработан в соответствии со стандартом государственной услуги "Согласование эскиза (эскизного проекта)"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 13610).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города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 трудовому законодательству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нахождения недвижимого имущества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согласование эскиза (эскизного проекта), либо мотивированный ответ об отказе в предоставлении государственной услуги в случаях и по основаниям, предусмотренным пунктом 5 настоящего регламента.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в Государственную корпорацию является: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 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(для идентификации личности услугополучателя);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архитектурно-планировочного задания.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отказа в оказании государственной услуги является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застройки и прохождения разрешительных процедур в сфере строительства, утвержденных приказом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 (зарегистрированный в Реестре государственной регистрации нормативных правовых актов за № 12684).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4 регламента государственной услуги, работник Государственной корпорации отказывает в приеме заявления и выдает расписку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стандарту государственной услуги.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согласовании эскиза (эскизного проекта) технически и (или) технологически несложных объектов – 10 (десять) рабочих дней: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у работника Государственной корпорации пакет документов, регистрирует заявление и передает руководителю услугодателя – 15 (пятнадцать) минут;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ознакамливается с документами, определяет ответственного исполнителя, налагает соответствующую визу и передает пакет документов ответственному исполнителю услугодателя – 3 (три) часа;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изучает пакет документов услугополучателя, оформляет проект результата оказания государственной услуги и передает руководителю услугодателя для согласования – 9 (девять) рабочих дней;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случаев мотивированного отказа, когда срок составляет – 5 (пять) рабочих дней;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согласовывает результат государственной услуги и передает в канцелярию услугодателя – 3 (три) часа;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выдает результат государственной услуги работнику Государственной корпорации для последующей выдачи услугополучателю – 15 (пятнадцать) минут.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согласовании эскиза (эскизного проекта) технически и (или) технологически сложных объектов – 15 (пятнадцать) рабочих дней: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у работника Государственной корпорации пакет документов, регистрирует заявление и передает руководителю услугодателя – 15 (пятнадцать)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ознакамливается с документами, определяет ответственного исполнителя, налагает соответствующую визу и передает пакет документов ответственному исполнителю услугодателя – 3 (три) часа;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изучает пакет документов услугополучателя, оформляет проект результата оказания государственной услуги и передает руководителю услугодателя для согласования – 14 (четырнадцать) рабочих дней;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случаев мотивированного отказа, когда срок составляет – 5 (пять) рабочих дней;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согласовывает результат государственной услуги и передает в канцелярию услугодателя – 3 (три) часа;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выдает результат государственной услуги работнику Государственной корпорации для последующей выдачи услугополучателю – 15 (пятнадцать) минут.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согласовании эскиза (эскизного проекта) при изменении внешнего облика (фасадов) существующего объекта – 15 (пятнадцать) рабочих дней: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у работника Государственной корпорации пакет документов, регистрирует заявление и передает руководителю услугодателя – 15 (пятнадцать) минут;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ознакамливается с документами, определяет ответственного исполнителя, налагает соответствующую визу и передает пакет документов ответственному исполнителю услугодателя – 3 (три) часа;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изучает пакет документов услугополучателя, оформляет проект результата оказания государственной услуги и передает руководителю услугодателя для согласования – 14 (четырнадцать) рабочих дней;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случаев мотивированного отказа, когда срок составляет – 5 (пять) рабочих дней;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согласовывает результат государственной услуги и передает в канцелярию услугодателя – 3 (три) часа;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выдает результат государственной услуги работнику Государственной корпорации для последующей выдачи услугополучателю – 15 (пятнадцать) минут.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и регистрация документов;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исполнителя, виза руководителя;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результата оказания государственной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перечень структурных подразделений (работников) услугодателя, которые участвуют в процессе оказания государственной услуги входят: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работник канцелярии услугодателя;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услугодателя;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ответственный исполнитель услугодателя.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согласовании эскиза (эскизного проекта) технически и (или) технологически несложных объектов – 10 (десять) рабочих дней: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у работника Государственной корпорации пакет документов, регистрирует заявление и передает руководителю услугодателя – 15 (пятнадцать) минут;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ознакамливается с документами, определяет ответственного исполнителя, налагает соответствующую визу и передает пакет документов ответственному исполнителю услугодателя – 3 (три) часа;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изучает пакет документов услугополучателя, оформляет проект результата оказания государственной услуги и передает руководителю услугодателя для согласования – 9 (девять) рабочих дней;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случаев мотивированного отказа, когда срок составляет – 5 (пять) рабочих дней;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согласовывает результат государственной услуги и передает в канцелярию услугодателя – 3 (три) часа;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выдает результат государственной услуги работнику Государственной корпорации для последующей выдачи услугополучателю – 15 (пятнадцать) минут.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согласовании эскиза (эскизного проекта) технически и (или) технологически сложных объектов – 15 (пятнадцать) рабочих дней: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у работника Государственной корпорации пакет документов, регистрирует заявление и передает руководителю услугодателя – 15 (пятнадцать) минут;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ознакамливается с документами, определяет ответственного исполнителя, налагает соответствующую визу и передает пакет документов ответственному исполнителю услугодателя – 3 (три) часа;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изучает пакет документов услугополучателя, оформляет проект результата оказания государственной услуги и передает руководителю услугодателя для согласования – 14 (четырнадцать) рабочих дней;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случаев мотивированного отказа, когда срок составляет – 5 (пять) рабочих дней;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согласовывает результат государственной услуги и передает в канцелярию услугодателя – 3 (три) часа;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выдает результат государственной услуги работнику Государственной корпорации для последующей выдачи услугополучателю – 15 (пятнадцать) минут.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согласовании эскиза (эскизного проекта) при изменении внешнего облика (фасадов) существующего объекта – 15 (пятнадцать) рабочих дней: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у работника Государственной корпорации пакет документов, регистрирует заявление и передает руководителю услугодателя – 15 (пятнадцать) минут;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ознакамливается с документами, определяет ответственного исполнителя, налагает соответствующую визу и передает пакет документов ответственному исполнителю услугодателя – 3 (три) часа;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изучает пакет документов услугополучателя, оформляет проект результата оказания государственной услуги и передает руководителю услугодателя для согласования – 14 (четырнадцать) рабочих дней;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случаев мотивированного отказа, когда срок составляет – 5 (пять) рабочих дней;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согласовывает результат государственной услуги и передает в канцелярию услугодателя – 3 (три) часа;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выдает результат государственной услуги работнику Государственной корпорации для последующей выдачи услугополучателю – 15 (пятнадцать) минут.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услугополучатель обращается в Государственную корпорацию с пакетом документов согласно пункта 4 к настоящему регламенту: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услугополучателю и передает пакет документов услугодателю – 15 (пятнадцать) минут;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предусмотренных пунктом 6 настоящего регламента;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на основании расписки выдает результат государственных услуг при предъявлении документа, удостоверяющего личность – 15 (пятнадцать) минут.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решений, действий (бездействия) Государственной корпорации и (или) их работника по вопросам оказания государственных услуг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действия (бездействия) услугодателя и (или) их должностных лиц, работника Государственной корпорации направляется к руководителю услугодателя и (или) Государственной корпорации по адресам и телефонам, указанным в пункте 13 стандарта государственной услуги.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канцелярии услугодателя,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несогласия с результатами оказанной государственной услуги услугополучатель может обратиться с жалобой в уполномоченный орган по оценке и контролю за качеством оказания государственных услуг.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течении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оказанной государственной услуги услугополучатель обращается в суд в установленном законодательством Республики Казахстан порядке.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 интернет-ресурсах: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www.mid.gov.kz;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государственной услуги в электронной форме через портал при условии наличия электронно-цифровой подписи.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 – центра по вопросам оказания государственных услуг.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услугодателя по вопросам оказания государственной услуги размещены на интернет – ресурсах Министерства: www.mid.gov.kz. Единый контакт-центр по вопросам оказания государственных услуг: 1414, 8 800 080 7777.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эскиза (эскизного проекта)"</w:t>
            </w:r>
          </w:p>
        </w:tc>
      </w:tr>
    </w:tbl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"Центр обслуживания населения" Некоммерческих акционерных обществ "Государственная корпорация "Правительство для граждан" по Северо-Казахстанской области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6"/>
        <w:gridCol w:w="1545"/>
        <w:gridCol w:w="4589"/>
        <w:gridCol w:w="2910"/>
      </w:tblGrid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</w:t>
            </w:r>
          </w:p>
          <w:bookmarkEnd w:id="107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Айыртауского района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08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Даулетбая Сыздыкова, 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32-25-37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32-25-42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Акжарского района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09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Победы, 67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(7154) 62-21-08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Аккайынского района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10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22-25-86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Есильского района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11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+7 (7154) 32-20-03 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Жамбылского района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12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переулок Горького, 10 г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(7154) 42-29-10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(7154) 42-29-16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Магжана Жумабаева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13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62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12-14-13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Кызылжарского района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14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1в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82-17-56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82-17-46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Мамлютского района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15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Сабита Муканова, 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(7154) 12-27-49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(7154) 12-27-48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им. Габита Мусрепова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16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52-22-19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52-22-75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Тайыншинского района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17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62-36-03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62-36-89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Тимирязевского района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18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72-03-02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Уалихановского района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19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(7154) 22-28-11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(7154) 22-28-12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Шал акына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20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Желтоксан, 31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42-73-90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(7153) 42-73-80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№1 города Петропавловск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21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Мухтара Ауэзова, 157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(7152) 55-10-50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(7152) 33-88-81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№2 города Петропавловск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22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72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(7152) 33-02-29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(7152) 31-06-52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№3 города Петропавловск Департамента "Центр обслуживания населения" —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  <w:bookmarkEnd w:id="123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Советская, 34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(7152) 55-10-06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эскиза (эскизного проекта)"</w:t>
            </w: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эскиза (эскизного проекта)"</w:t>
      </w:r>
    </w:p>
    <w:bookmarkEnd w:id="124"/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 "Правительство для граждан"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