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ebe" w14:textId="f76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Турксибского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28 марта 2018 года № 01. Зарегистрировано Департаментом юстиции города Алматы 11 апреля 2018 года № 1468. Утратило силу решением акима Турксибского района города Алматы от 18 июля 2023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Турксибского района города Алматы от 18.07.2023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Турксибского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Турксибского района города Алматы.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от 15 марта 2017 года № 01 "Об утверждении Методики оценки деятельности административных государственных служащих корпуса "Б" аппарата акима Турксибского района города Алматы", (зарегистрирован в Реестре государственной регистрации нормативных правовых актов за № 1360 от 30 марта 2017 года, опубликованное в газете "Алматы ақшамы" от 04 апреля 2017 года № 39 и в газете "Вечерний Алматы" от 04 апреля 2017 года № 38).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Турксибского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Турксибского района Торламбаева Б.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Турксибского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2018 года № 01</w:t>
            </w:r>
            <w:r>
              <w:br/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Турксибского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Турксибского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с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 аппарата акима Турксибского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департамент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 По итогам рассмотрения жалобы департаментом Агентства Республики Казахстан по делам государственной службы и противодействию коррупции по городу Алматы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аппарата акима Турксибского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Алматы 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ожидаемое положительное изменение от достижения ключевого целевого индикатора.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КПЦ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 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