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d06f" w14:textId="d02d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Медеуского района города Алматы от 17 января 2011 года № 01-4/01 "Об образовании избирательных участков по Медеускому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Медеуского района города Алматы от 21 ноября 2018 года № 06-01/03. Зарегистрировано Департаментом юстиции города Алматы 21 ноября 2018 года № 1509. Утратило силу решением акима Медеуского района города Алматы от 11 апреля 2019 года № 06-01/03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Медеуского района города Алматы от 11.04.2019 № 06-01/03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совместным постановлением акимата города Алматы от 30 ноября 2017 года № 4/493 и решением ХХIV сессии маслихата города Алматы VI созыва от 30 ноября 2017 года № 175 "О переименовании улицы Фурманова города Алматы", зарегистрированный Департаментом юстиции города Алматы 4 декабря 2017 года № 1430, совместным постановлением акимата города Алматы от 30 ноября 2017 года № 4/494 и решение ХХIV сессии маслихата города Алматы VI созыва от 30 ноября 2017 года № 176 "О переименовании улиц города Алматы", зарегистрированный Департаментом юстиции города Алматы 6 декабря 2017 года № 1432 в связи с измениями границ избирательных участков и переименованием улиц, аким Медеуского района города Алматы РЕШИЛ:</w:t>
      </w:r>
    </w:p>
    <w:bookmarkStart w:name="z1" w:id="0"/>
    <w:p>
      <w:pPr>
        <w:spacing w:after="0"/>
        <w:ind w:left="0"/>
        <w:jc w:val="both"/>
      </w:pPr>
      <w:r>
        <w:rPr>
          <w:rFonts w:ascii="Times New Roman"/>
          <w:b w:val="false"/>
          <w:i w:val="false"/>
          <w:color w:val="000000"/>
          <w:sz w:val="28"/>
        </w:rPr>
        <w:t xml:space="preserve">
      1. Внести в приложение </w:t>
      </w:r>
      <w:r>
        <w:rPr>
          <w:rFonts w:ascii="Times New Roman"/>
          <w:b w:val="false"/>
          <w:i w:val="false"/>
          <w:color w:val="000000"/>
          <w:sz w:val="28"/>
        </w:rPr>
        <w:t>решения</w:t>
      </w:r>
      <w:r>
        <w:rPr>
          <w:rFonts w:ascii="Times New Roman"/>
          <w:b w:val="false"/>
          <w:i w:val="false"/>
          <w:color w:val="000000"/>
          <w:sz w:val="28"/>
        </w:rPr>
        <w:t xml:space="preserve"> акима Медеуского района города Алматы от 17 января 2011 года № 01-4/01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17 января 2011 года № 873, опубликованного в газетах "Алматы ақшамы" 10 февраля 2011 года № 15-16 и "Вечерний Алматы" от 10 февраля 2011" года № 20-21) следующее изменение:</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наименование центров избирательных участков № 358, 373, 380, 384, 398, 416 изложить в новой редакции,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357, 358, 366, 367, 371, 372, 373, 378, 379, 380, 381, 382, 384, 385, 398, 404, 412, 413, 414, 415, 416, 420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p>
      <w:pPr>
        <w:spacing w:after="0"/>
        <w:ind w:left="0"/>
        <w:jc w:val="both"/>
      </w:pPr>
      <w:r>
        <w:rPr>
          <w:rFonts w:ascii="Times New Roman"/>
          <w:b w:val="false"/>
          <w:i w:val="false"/>
          <w:color w:val="000000"/>
          <w:sz w:val="28"/>
        </w:rPr>
        <w:t>
      2.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аппарата акима Медеуского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Медеуского района Д. К. Джаманкулова.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Медеуского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Жилкибаев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w:t>
            </w:r>
            <w:r>
              <w:br/>
            </w:r>
            <w:r>
              <w:rPr>
                <w:rFonts w:ascii="Times New Roman"/>
                <w:b w:val="false"/>
                <w:i w:val="false"/>
                <w:color w:val="000000"/>
                <w:sz w:val="20"/>
              </w:rPr>
              <w:t>города Алматы № 06-01/03</w:t>
            </w:r>
            <w:r>
              <w:br/>
            </w:r>
            <w:r>
              <w:rPr>
                <w:rFonts w:ascii="Times New Roman"/>
                <w:b w:val="false"/>
                <w:i w:val="false"/>
                <w:color w:val="000000"/>
                <w:sz w:val="20"/>
              </w:rPr>
              <w:t>от 21 ноября 2018 года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358 Центр: школа – лицей № 28, 050000, город Алматы, проспект Назарбаева, 102</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373 Центр: гимназия № 56, 050000, город Алматы, проспект Назарбаева, 138  Избирательный участок № 380 Центр: школа гимназия № 168, 050010, город Алматы, микрорайон Кок-Тобе, улица Нурмагамбетова, 69  Избирательный участок № 384 Центр: общеобразовательная школа №163, 050059, город Алматы, проспект Назарбаева, 289  Избирательный участок № 398 Центр: лицей №161, 050016, город Алматы, проспект Назарбаева, 40  Избирательный участок № 416 Центр: школа гимназия № 168, 050010, город Алматы, микрорайон Кок-Тобе, улица Нурмагамбетова, 69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w:t>
            </w:r>
            <w:r>
              <w:br/>
            </w:r>
            <w:r>
              <w:rPr>
                <w:rFonts w:ascii="Times New Roman"/>
                <w:b w:val="false"/>
                <w:i w:val="false"/>
                <w:color w:val="000000"/>
                <w:sz w:val="20"/>
              </w:rPr>
              <w:t>города Алматы № 06-01/03</w:t>
            </w:r>
            <w:r>
              <w:br/>
            </w:r>
            <w:r>
              <w:rPr>
                <w:rFonts w:ascii="Times New Roman"/>
                <w:b w:val="false"/>
                <w:i w:val="false"/>
                <w:color w:val="000000"/>
                <w:sz w:val="20"/>
              </w:rPr>
              <w:t>от 21 ноября 2018 года</w:t>
            </w:r>
          </w:p>
        </w:tc>
      </w:tr>
    </w:tbl>
    <w:p>
      <w:pPr>
        <w:spacing w:after="0"/>
        <w:ind w:left="0"/>
        <w:jc w:val="left"/>
      </w:pPr>
      <w:r>
        <w:rPr>
          <w:rFonts w:ascii="Times New Roman"/>
          <w:b/>
          <w:i w:val="false"/>
          <w:color w:val="000000"/>
        </w:rPr>
        <w:t xml:space="preserve"> Избирательный участок № 357 Центр: Академия дизайна и технологии "Сымбат", 050002, город Алматы, улица Алимжанова, дом 48</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улицы Гоголя по проспекту Назарбаева на север (восточная сторона) до улицы Макатаева; по улице Макатаева на восток (южная сторона) до улицы Кунаева; по улице Кунаева на юг (западная сторона) до улицы Гоголя; по улице Гоголя на запад (северная сторона) до проспекта Назарбаева.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358 Центр: школа – лицей № 28, 050000, город Алматы, проспект Назарбаева, 102 </w:t>
      </w:r>
    </w:p>
    <w:p>
      <w:pPr>
        <w:spacing w:after="0"/>
        <w:ind w:left="0"/>
        <w:jc w:val="both"/>
      </w:pPr>
      <w:r>
        <w:rPr>
          <w:rFonts w:ascii="Times New Roman"/>
          <w:b w:val="false"/>
          <w:i w:val="false"/>
          <w:color w:val="000000"/>
          <w:sz w:val="28"/>
        </w:rPr>
        <w:t>
      В границах: от улицы Богенбай батыра по проспекту Назарбаева на север (восточная сторона) до улицы Гоголя; по улице Гоголя на восток (южная сторона) до улицы Кунаева; по улице Кунаева на юг (западная сторона) до улицы Богенбай батыра; по улице Богенбай батыра на запад (северная сторона) до проспекта Назарбаева.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366 Центр: общеобразовательная школа № 64, 050007, город Алматы,</w:t>
      </w:r>
      <w:r>
        <w:br/>
      </w:r>
      <w:r>
        <w:rPr>
          <w:rFonts w:ascii="Times New Roman"/>
          <w:b/>
          <w:i w:val="false"/>
          <w:color w:val="000000"/>
        </w:rPr>
        <w:t>улица Оренбургская, 17</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русла Абылгазы (Солоновка) по переулку Полевому на северо-восток (юго-восточная сторона) до улицы Брянская; по улице Брянская на восток (южная сторона) до Восточно объездной дороги; по Восточно объездной дороге на север (восточная сторона) до улицы Целиноградская; по улице Целиноградская на юго-восток (юго-западная сторона) до улицы Рудзутака; по улице Рудзутака на северо-восток (юго-восточная сторона) до улицы Бригадная; по улице Бригадная на юг (юго-западная сторона) до улицы Рудзутака; по улице Рудзутака на юго-запад (западная сторона) включая территории участков домов четной нумерации улицы Бригадная до улицы Морозова; по улице Морозова на юго-запад (северо-западная сторона) до улицы 3 Марта; по улице 3 Марта на северо-запад (северо-восточная сторона) до улицы Уразбаевой; по улице Уразбаевой на юго-запад (северо-западная сторона) до улицы Истомина; по улице Истомина на северо-запад (северо-восточная сторона) до улицы Рудзутака по улице Рудзутака на юго-запад (северо-западная сторона) до улицы Украинская; по улице Украинская на юг (западная сторона) до створа улицы Овражная; по улице Овражная на запад (северная сторона) до реки Абылгазы (Солоновка); по руслу реки Абылгазы (Солоновка) на север до переулка Полевого.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367 Центр: школа – гимназия № 53, 050007, город Алматы, улица Глубокая, 18</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русла реки Абылгазы (Солоновка) по улице Овражная на восток (южная сторона) до улицы Украинская; по улице Украинская на север (восточная сторона) до улицы Рудзутака, по улице Рудзутака на северо–восток (юго-восточная сторона) до улицы Истомина; по улице Истомина на юго-восток (юго-западная сторона) до улицы Уразбаевой; по улице Уразбаевой на северо-восток (юго-восточная сторона) до улицы 3 Марта; по улице 3 Марта на юго–восток (юго–западная сторона) до северной границы мусульманского закрытого кладбища Кенсай-1; по границе мусульманского закрытого кладбища Кенсай-1 на запад (северная сторона), далее на юг (западная сторона) до юго-восточной стороны участка дома 36А улицы Сарсенбаева; вдоль юго-восточной стороны участков домов 36А и 27 улицы Сарсенбаева, и домов 136 и 99 улицы Шокая на юго-запад (северо-западная сторона) до юго-западной стороны участка дома 99 улицы Шокая; по юго-западной стороне участков домов 99, 97, 95 улицы Шокая на северо-запад (северо-восточная сторона) до южной стороны участка дома 23Б улицы Пензенская; от южной стороны участка дома 23Б улицы Пензенская, вдоль юго-восточной стороны участков домов 134,136,138,140,142 улицы Шухова на юго-запад (северо-западная сторона), до северного склона горы Кок–Тобе, по северному склону горы Кок–Тобе на запад (северная сторона) до русла реки Абылгазы (Солоновка); по руслу реки Абылгазы (Солоновка) на север (восточная сторона) до улицы Овражная.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371 Центр: гимназия № 35, 050010, город Алматы, проспект Достык, 59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проспекта Назарбаева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проспекта Назарбаева; по проспекту Назарбаева на север (восточная сторона) до улицы Кабанбай батыра.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372 Центр: гимназия № 159, 050010, город Алматы, улица Кабанбай батыра, 86</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проспекта Назарбаева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проспекта Назарбаева; по проспекту Назарбаева на север (восточная сторона) до улицы Богенбай батыра.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373 Центр: гимназия № 56, 050000, город Алматы, проспект Назарбаева, 138</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проспекта Назарбаева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проспекта Назарбаева; по проспекту Назарбаева на север (восточная сторона) до улицы Шевченко.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378 Центр: Казахский Национальный аграрный университет, 050010,</w:t>
      </w:r>
      <w:r>
        <w:br/>
      </w:r>
      <w:r>
        <w:rPr>
          <w:rFonts w:ascii="Times New Roman"/>
          <w:b/>
          <w:i w:val="false"/>
          <w:color w:val="000000"/>
        </w:rPr>
        <w:t>город Алматы, проспект Абая, 8</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проспекта Назарбаева по проспекту Абая на восток (южная сторона) до проспекта Достык; по проспекту Достык на юг (западная сторона) до улицы Сатпаева; по улице Сатпаева на запад (северная сторона) до проспекта Назарбаева; по проспекту Назарбаева на север (восточная сторона) до проспекта Абая.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379 Центр: школа-лицей № 131, 050010, город Алматы, микрорайон Самал–2, дом 22</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улицы Сатпаева по проспекту Достык на юг (западная сторона) до улицы Жолдасбекова; по улице Жолдасбекова на запад (северная сторона) до створа западной границы территории дома 9 микрорайона Самал–1; по западной границе территории дома 9 микрорайона Самал–1 на север (восточная сторона) до северной границы территории дома 9/2 микрорайона Самал–1 вдоль северной границы территории дома 9/2 микрорайона Самал–1на запад (северная сторона) до проспекта Назарбаева; по проспекту Назарбаева на север (восточная сторона) до улицы Сатпаева; по улице Сатпаева на восток (южная сторона) до проспекта Достык.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380 Центр: школа гимназия № 168, 050010, город Алматы, микрорайон</w:t>
      </w:r>
      <w:r>
        <w:br/>
      </w:r>
      <w:r>
        <w:rPr>
          <w:rFonts w:ascii="Times New Roman"/>
          <w:b/>
          <w:i w:val="false"/>
          <w:color w:val="000000"/>
        </w:rPr>
        <w:t>Кок-Тобе, улица Нурмагамбетова, 69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реки Жарбулак по улице Яблочная (обе стороны) на юго-восток (юго-западная сторона) до улицы Диваева; по улице Диваева на юго-восток (юго-западная сторона) до западного склона горы Кок–Тобе, по западному склону горы Кок–Тобе на юго-запад (северо-западная сторона) до русла реки Жарбулак; по руслу реки Жарбулак на север (восточная сторона) до улицы Яблочная исключая дома № 27, 29 улицы Бекхожина, дом № 19 улицы Ватутина, дом № 50 улицы Кастеева, и дома № 34, 18, 18/1 Дачного переулка.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381 Центр: школа–лицей № 131, 050051, город Алматы, микрорайон Самал–2</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улицы Жолдасбекова по проспекту Достык на юг (западная сторона) до проспекта Аль–Фараби; по проспекту Аль–Фарабина запад (северная сторона) до бульвара Мендикулова; по бульвару Мендикулова на север (восточная сторона) исключая границы территории участка дома № 31 микрорайона Самал-2 до улицы Жолдасбекова; по улице Жолдасбекова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382 Центр: товарищество с ограниченной ответственностью "Айсер", 050051,</w:t>
      </w:r>
      <w:r>
        <w:br/>
      </w:r>
      <w:r>
        <w:rPr>
          <w:rFonts w:ascii="Times New Roman"/>
          <w:b/>
          <w:i w:val="false"/>
          <w:color w:val="000000"/>
        </w:rPr>
        <w:t>город Алматы, микрорайон Самал–1, дом 9а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бульвара Мендикулова по улице Жолдасбекова на восток (северная сторона) до створа западной границы территории дома 9 микрорайона Самал–1; по западной границе территории дома 9 микрорайона Самал–1 на север (западная сторона) до северной границы территории дома 9/2 микрорайона Самал–1, вдоль северной границы территории дома 9/2 микрорайона Самал–1 на запад (южная сторона) до проспекта Назарбаева; по проспекту Назарбаева на юг (восточная сторона) до южной границы территории дома 240 проспекта Назарбаева; вдоль южной границы территории дома 240 проспекта Назарбаева на восток (северная сторона) вдоль улицы Снегиной до бульвара Мендикулова; по бульвару Мендикулова на север (западная сторона) до улицы Жолдасбекова.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384 Центр: общеобразовательная школа № 163, 050059, город Алматы,</w:t>
      </w:r>
      <w:r>
        <w:br/>
      </w:r>
      <w:r>
        <w:rPr>
          <w:rFonts w:ascii="Times New Roman"/>
          <w:b/>
          <w:i w:val="false"/>
          <w:color w:val="000000"/>
        </w:rPr>
        <w:t xml:space="preserve"> проспект Назарбаева, 289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юго-западной границы территории дома 36 проспекта Аль-Фараби по проспекту Аль–Фараби на восток (южная сторона) до проспекта Назарбаева; по проспекту Назарбаева на север (восточная сторона) до южной границы территории дома 240 проспекта Назарбаева, вдоль южной границы территории дома 240 проспекта Назарбаева на восток (южная сторона) вдоль улицы Снегиной до бульвара Мендикулова; по бульвару Мендикулова на юг (западная сторона) включая границы территории участка дома № 31 микрорайона Самал-2 до проспекта Аль–Фараби; по проспекту Аль–Фараби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99/1 на запад (северная сторона), далее по южной границе территории домов № 1, 9, 10 микрорайона Самал–3, до бульвара Мендикулова включая дома № 21, 21В, 22 микрорайона Самал–3; по бульвару Мендекулова на юг (западная сторона) до улицы Хаджи Мукана; по улице Хаджи Мукана на запад (северная сторона) до проспекта Назарбаева; по проспекту Назарбаева на юг (западная сторона) до северной границы Центрального Военного Госпиталя Пограничной Службы Комитета Национальной безопасности Республики Казахстан; по северной и западной границе Центрального Военного Госпиталя Пограничной Службы Комитета Национальной безопасности Республики Казахстан на запад, далее на юг (северо-западная сторона) до улицы Тайманова; по улице Тайманова на северо–запад (северо–восточная сторона) до улицы Затаевича; по улице Затаевича на запад (северная сторона) до улицы 8-ой Гвардейской дивизии; по улице 8-ой Гвардейской дивизии на северо–запад (северо–восточная сторона) вдоль юго-западной границе территории дома 36 проспекта Аль-Фараби до проспекта Аль–Фараби.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385 Центр: бизнес центр "Хан Тенгри", 050059, город Алматы, проспект Достык, 117/6</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проспекта Достык по улице Хаджи Мукана на запад (северная сторона) до улицы Байжанова; по улице Байжанова на юг (западная сторона) до северной границы территории Военного института Комитета Национальной Безопасности Республики Казахстан; вдоль северной границы территории Военного института Комитета Национальной Безопасности Республики Казахстан на запад (северная сторона) до проспекта Назарбаева; по проспекту Назарбаева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территории дома № 22 микрорайона Самал–3; по южной границе территории дома № 22 микрорайона Самал–3 на восток (южная сторона), до восточной границы территории дома 21 микрорайона Самал-3; по восточной границе территории дома 21 микрорайона Самал-3 на север (восточная сторона), до створа северной границы территории домов 34, 35, 36 микрорайона Самал-3; вдоль северной границы территории домов 34, 35, 36 микрорайона Самал-3 на восток (южная сторона) до проспекта Достык; по проспекту Достык на юг (западная сторона) до улицы Хаджи Мукана, исключая территорию военной части № 0111 Республиканской гвардии Республики Казахстан в границах.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398 Центр: лицей № 161, 050016, город Алматы, проспект Назарбаева, 40</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проспекта Назарбаева по проспекту Райымбека на восток (южная сторона) до улицы Кунаева; по улице Кунаев на юг (западная сторона) до улицы Макатаева; по улице Макатаева на запад (северная сторона) до проспекта Назарбаева; по проспекту Назарбаева на север (восточная сторона) до проспекта Райымбека.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404 Центр: общеобразовательная школа № 99, 050019, город Алматы,</w:t>
      </w:r>
      <w:r>
        <w:br/>
      </w:r>
      <w:r>
        <w:rPr>
          <w:rFonts w:ascii="Times New Roman"/>
          <w:b/>
          <w:i w:val="false"/>
          <w:color w:val="000000"/>
        </w:rPr>
        <w:t>улица Иштван Коныра, 53</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улицы 3 Марта по улице Морозова на северо-восток (юго-восточная сторона) до улицы Жиренше микрорайона Думан; по улице Жиренше микрорайона Думан на север (восточная сторона) до улицы Казыгурт микрорайона Думан; по улице Казыгурт микрорайона Думан на восток (южная сторона) до улицы Акжайык микрорайона Думан; по улице Акжайык микрорайона Думан на юг (западная сторона) до улицы Алатау микрорайона Думан; по улице Алатау микрорайона Думан на восток (южная сторона) до границы города; по границе города на юг (западная сторона), далее на запад (северная сторона) до пересечения русла реки Тиксай с границей города; по руслу реки Тиксай на северо–запад (северо–восточная сторона), включая дома по улице Иштван Коныра, находящиеся с восточной стороны русла реки Тиксай до северной границы кладбища Кенсай; вдоль северной границы кладбища Кенсай на запад (северная сторона) до улицы 3 Марта; по улице 3 Марта на северо-запад (северо-восточная сторона) до улицы Морозова.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412 Центр: школа–гимназия № 172, 050064, город Алматы, микрорайон Думан,</w:t>
      </w:r>
      <w:r>
        <w:br/>
      </w:r>
      <w:r>
        <w:rPr>
          <w:rFonts w:ascii="Times New Roman"/>
          <w:b/>
          <w:i w:val="false"/>
          <w:color w:val="000000"/>
        </w:rPr>
        <w:t xml:space="preserve"> улица Каркаралы, 15</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улицы Жиренше микрорайона Думан-1 по Талгарскому тракту на северо-восток (юго-восточная сторона) до улицы Болашак микрорайона Думан-1; по улице Болашак микрорайона Думан-1 на юг (западная сторона) до улицы Каркаралы микрорайона Думан-1; по улице Каркаралы микрорайона Думан-1 на восток (южная сторона) до улицы Бишкек микрорайона Думан-1; по улице Бишкек микрорайона Думан-1 на юг (западная сторона) до улицы 10-летие Независимости РК микрорайона Думан; по улице 10-летие Независимости РК микрорайона Думан на северо-восток (юго-восточная сторона) до восточной стороны участка дома 74 улицы 10-летие независимости РК микрорайона Думан; по восточной стороне участка дома 74 улицы 10-летие независимости РК микрорайона Думан на юг (западная сторона) до улицы Бурабай микрорайона Думан-1; далее по улице Келес микрорайона Думан-1 на юг (западная сторона) включая все дома нечетной номерации улицы Келес микрорайона Думан-1 до улицы Алатау микрорайона Думан-1; по улице Алатау микрорайона Думан-1 на запад (северная сторона) до улицы Акжайык микрорайона Думан-1; по улице Акжайык микрорайона Думан-1 на север (восточная сторона) до улицы Казыгурт микрорайона Думан-1; по улице Казыгурт микрорайона Думан-1 на юго-запад (северо-западная сторона) до улицы Жиренше микрорайона Думан-1; по улице Жиренше микрорайона Думан-1 на северо-запад (северо-восточная сторона) до Талгарского 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413 Центр: частная школа "Сенiм", 050040, город Алматы, улица Шашкина, 32А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границы Бостандыкского района по проспекту Аль-Фараби на северо-восток (юго-восточная сторона) до северо-восточной границы территории дома 100 проспекта Аль-Фараби; по северо-восточной границе территории дома 100 проспекта Аль-Фараби и вдоль северо-восточной границе территории домов 30А, 36А, 36, 44 улицы Шашкина на юго-восток (юго-западная сторона) включая границы территорий домов 38, 38А, 38Б, 38В улицы Шашкина до южной границы территории дома 40 улицы Шашкина; по южной границе территории дома 40 улицы Шашкина на запад (северная сторона) далее на юго-запад (северо-западная сторона) до русла реки Терисбулак; по руслу реки Терисбулак на юго-восток (юго-западная сторона) до створа территории участка дома 258/36 улицы Жамакаева микрорайона Горный Гигант; по створу северо-западной территории участка дома 258/36 улицы Жамакаева микрорайона Горный Гигант на юго-запад (северо-западная сторона) до границы Бостандыкского района; по границе Бостандыкского района на северо-запад (северо-восточная сторона) до проспекта Аль-Фараби включая территорию микрорайона Ремизовка.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414 Центр: общеобразовательная школа № 77, 050059, город Алматы, микрорайон</w:t>
      </w:r>
      <w:r>
        <w:br/>
      </w:r>
      <w:r>
        <w:rPr>
          <w:rFonts w:ascii="Times New Roman"/>
          <w:b/>
          <w:i w:val="false"/>
          <w:color w:val="000000"/>
        </w:rPr>
        <w:t>Горный Гигант, улица Жукова, 140</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улицы Азербаева микрорайона Горный Гигант по улице Тайманова микрорайона Горный Гигант на юго–восток (юго–западная сторона) до южной границы Комитета Национальной Безопасности Республики Казахстан; по южной границе Комитета Национальной Безопасности Республики Казахстан на северо–восток (юго–восточная сторона) до проспекта Достык; по проспекту Достык на юго–восток (юго–западная сторона) до границы территории домов 300/141 и 291/1 проспекта Достык; между домами 300/141 и 291/1 проспекта Достык на юго–запад (северо–западная сторона) до восточной границы территории садоводческого товарищества Дружба; по границе территории садоводческого товарищества Дружба на северо-запад (северо-восточная сторона) до створа северо-западной границы территории дома 258/36 улицы Жамакаева микрорайона Горный Гигант; вдоль створа северо-западной границы территории дома 258/36 улицы Жамакаева микрорайона Горный Гигант на северо-восток (юго-восточная сторона) до створа улицы Ахмедияровой микрорайона Горный Гигант; по улице Ахмедиярова микрорайона Горный Гигант на северо–восток (юго–восточная сторона) до улицы Искендерова микрорайона Горный гигант, по улице Искендерова микрорайона Горный Гигант на юг (западная сторона) до улицы Азербаева микрорайона Горный Гигант; по улице Азербаева микрорайона Горный Гигант на восток (южная сторона) до улицы Тайманова микрорайона Горный Гигант, исключая территорию Республиканского научного института "Центр охраны здоровья матери и ребенка" в границах.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415 Центр: общеобразовательная школа № 77, 050059, город Алматы, микрорайон</w:t>
      </w:r>
      <w:r>
        <w:br/>
      </w:r>
      <w:r>
        <w:rPr>
          <w:rFonts w:ascii="Times New Roman"/>
          <w:b/>
          <w:i w:val="false"/>
          <w:color w:val="000000"/>
        </w:rPr>
        <w:t>Горный Гигант, улица Жукова, 140</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проспекта Аль–Фараби по северо-восточной границе территории дома 38 проспекта Аль-Фараби на юго-восток (юго-западная сторона) далее по улице 8-ой Гвардейской дивизии микрорайона Горный Гигант на юго–восток (юго–западная сторона) до улицы Затаевича микрорайона Горный Гигант; по улице Затаевича микрорайона Горный Гигант на восток (южная сторона) до улицы Тайманова микрорайона Горный Гигант, по улице Тайманова микрорайона Горный Гигант на юго–восток (юго–западная сторона) до улицы Азербаева микрорайона Горный Гигант; по улице Азербаева микрорайона Горный Гигант на запад (северная сторона) до улицы Искендерова микрорайона Горный Гигант; по улице Искендерова микрорайона Горный Гигант на север (восточная сторона) до улицы Ахмедиярова микрорайона Горный Гигант; по улице Ахмедиярова микрорайона Горный Гигант на запад, далее на юго–запад (северная и северо–западная сторона) до русла реки Терисбулак; по руслу реки Терисбулак на северо-запад (северо-восточная сторона) до створа южной границы территории дома 112 проспекта Аль-Фараби; вдоль створа южной границы территории участка 112 проспекта Аль-Фараби на северо-восток (юго-восточная сторона) до восточной границы территории дома 40 улицы Шашкина; от восточной границы территории дома 40 улицы Шашкина на северо-запад (северо-восточная сторона) до проспекта Аль–Фараби исключая границы территорий домов 38, 38А, 38Б, 38В улицы Шашкина; по проспекту Аль–Фараби на северо–восток (юго–восточная сторона) до северо-восточной границы территории дома 38 проспекта Аль-Фараби.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416 Центр: школа гимназия № 168, 050010, город Алматы, микрорайон Кок-Тобе,</w:t>
      </w:r>
      <w:r>
        <w:br/>
      </w:r>
      <w:r>
        <w:rPr>
          <w:rFonts w:ascii="Times New Roman"/>
          <w:b/>
          <w:i w:val="false"/>
          <w:color w:val="000000"/>
        </w:rPr>
        <w:t>улица Нурмагамбетова, 69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пересечения улицы Кабанбай Батыра и реки Жарбулак по северо–западной стороне горы Кок–Тобе на северо–восток вдоль улицы Баглановой микрорайона Кок-Тобе (юго–восточная сторона) до реки Абылгазы (Солоновка); по восточному руслу реки Абылгазы (Солоновка) на северо–восток до створа северной границы дома № 61В улицы Первомайская; по северной границе дома № 61В улицы Первомайская на северо-восток до Восточно объездной дороги; по Восточно объездной дороге на юго-запад (северо-западная сторона) далее на юг (западная сторона) до развязки улицы Толе би; от развязки улицы Толе би на юго-восток (юго-западная сторона) включая садоводческое товарищество Кок-Тобе 1 до северной границы территории садоводческого товарищества Эдельвейс; по северной и западной границе территорий садоводческих товариществ Эдельвейс, Восход, Луч на юг (западная сторона) до северной границы микрорайона Кольсай; по северной границе микрорайона Кольсай на запад (северная сторона), до русла реки Абылгазы (Солоновка); по руслу реки Абылгазы (Солоновка) на юг (западная сторона) до линии смотровой площадки "Кок–Тобе"; по линии смотровой площадки "Кок–Тобе" на запад (северная сторона) до створа южной границы территории дома № 85а по улице Сахариева; от створа южной границы территории дома № 85а по улице Сахариева на север (восточная сторона) далее на северо-восток (юго-восточная сторона) до улицы Диваева микрорайона Кок-тобе; по улице Диваева микрорайона Кок-Тобе, улице Яблочная микрорайона Кок-Тобе на северо-запад (северо-восточная сторона) до пересечения улицы Кабанбай Батыра и реки Жарбулак, исключая территорию Алматинского областного кожно-венерологического диспансера в границах.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420 Центр: школа–гимназия № 172, 050064, город Алматы, микрорайон Думан,</w:t>
      </w:r>
      <w:r>
        <w:br/>
      </w:r>
      <w:r>
        <w:rPr>
          <w:rFonts w:ascii="Times New Roman"/>
          <w:b/>
          <w:i w:val="false"/>
          <w:color w:val="000000"/>
        </w:rPr>
        <w:t>улица Каркаралы, 15</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границах: от Талгарского тракта по улице Болашак микрорайона Думан-1 на юг (восточная сторона) до улицы Каркаралы микрорайона Думан-1; по улице Каркаралы микрорайона Думан-1; по улице Каркаралы микрорайон Думан-1 на восток (северная сторона) до улицы Бишкек микрорайона Думан-1; по улице Бишкек микрорайона Думан-1 на юг (восточная сторона) до улицы 10-летие Независимости РК микрорайон Думан-1; по улице 10-летие Независимости РК микрорайон Думан-1 на запад (северная сторона) до восточной границы участка дома 74 улицы 10-летие Независимости РК микрорайон Думан-1; вдоль восточной границы участка дома 74 улицы 10-летие Независимости РК микрорайон Думан на юг (восточная сторона) до улицы Бурабай микрорайона Думан-1; далее по улице Келес микрорайона Думан-1 на юг (восточная сторона) исключая все дома нечетной номерации улицы Келес микрорайона Думан-1 до улицы Алатау микрорайона Думан-1; по створу улицы Алатау микрорайон Думан-1 на восток (северная сторона) до границы города; вдоль границы города на север (западная сторона), до Талгарского тракта; по Талгарскому тракту на юго-запад (юго-восточная сторона) до улицы Болашак микрорайона Думан-1.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