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d6b8" w14:textId="d5dd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Бостандыкского района города Алматы от 15 апреля 2014 года № 05 "Об образовании избирательных участков по Бостандыкскому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22 ноября 2018 года № 03. Зарегистрировано Департаментом юстиции города Алматы 22 ноября 2018 года № 1512. Утратило силу решением акима Бостандыкского района города Алматы от 11 апреля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Бостандыкского района города Алматы от 11.04.2019 № 2 (вводится в действие по истечении десяти календарных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Бостандыкского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города Алматы от 15 апреля 2014 года № 05 "Об образовании избирательных участков по Бостандыкскому району города Алматы" (зарегистрированный в реестре государственной регистрации нормативных правовых актов Департамента юстиции города Алматы за № 1027 от 23 апреля 2014 года, опубликованный в газетах "Алматы ақшамы" от 29 апреля 2014 года № 49-51 и "Вечерний Алматы" от 29 апреля 2014 года № 49-50)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наименование центров избирательных участков № 300, 301, 489, 490, 491, 493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225, 228, 229, 230, 232, 233, 238, 239, 240, 241, 242, 243, 244, 246, 249, 250, 251, 252, 253, 255, 261, 262, 274, 291, 292, 293, 298, 299, 300, 301, 489, 490, 491, 493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вновь образованными избирательными участками № 555, 556, 557, 558, 559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Бостандыкского района Алиярову Б.Ж.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Алмагуль, 42, КГУ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125", телефон 396-47-48, 396-47-70 Избирательный участок № 301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Алмагуль, 42, КГУ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125", телефон 396-47-48, 396-47-70 Избирательный участок № 489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Ерменсай, улица Жангир хан (Желтоксан),</w:t>
      </w:r>
      <w:r>
        <w:br/>
      </w:r>
      <w:r>
        <w:rPr>
          <w:rFonts w:ascii="Times New Roman"/>
          <w:b/>
          <w:i w:val="false"/>
          <w:color w:val="000000"/>
        </w:rPr>
        <w:t>18, КГУ "Общеобразовательная школа № 183", телефон 386-72-15, 380-93-85 Избирательный участок № 490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Алатау, улица Казыбек Тауасарулы</w:t>
      </w:r>
      <w:r>
        <w:br/>
      </w:r>
      <w:r>
        <w:rPr>
          <w:rFonts w:ascii="Times New Roman"/>
          <w:b/>
          <w:i w:val="false"/>
          <w:color w:val="000000"/>
        </w:rPr>
        <w:t>(Тауелсиздик), 33, КГУ "Общеобразовательная школа № 189",</w:t>
      </w:r>
      <w:r>
        <w:br/>
      </w:r>
      <w:r>
        <w:rPr>
          <w:rFonts w:ascii="Times New Roman"/>
          <w:b/>
          <w:i w:val="false"/>
          <w:color w:val="000000"/>
        </w:rPr>
        <w:t>телефон 298-78-70, 298-64-38 Избирательный участок № 491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Алатау, улица Казыбек Тауасарулы</w:t>
      </w:r>
      <w:r>
        <w:br/>
      </w:r>
      <w:r>
        <w:rPr>
          <w:rFonts w:ascii="Times New Roman"/>
          <w:b/>
          <w:i w:val="false"/>
          <w:color w:val="000000"/>
        </w:rPr>
        <w:t>(Тауелсиздик), 83, врачебная амбулатория "Алатау",</w:t>
      </w:r>
      <w:r>
        <w:br/>
      </w:r>
      <w:r>
        <w:rPr>
          <w:rFonts w:ascii="Times New Roman"/>
          <w:b/>
          <w:i w:val="false"/>
          <w:color w:val="000000"/>
        </w:rPr>
        <w:t>телефон 298-79-31, 297-70-81 Избирательный участок № 493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Ремизовка, улица Коктем, 1А,</w:t>
      </w:r>
      <w:r>
        <w:br/>
      </w:r>
      <w:r>
        <w:rPr>
          <w:rFonts w:ascii="Times New Roman"/>
          <w:b/>
          <w:i w:val="false"/>
          <w:color w:val="000000"/>
        </w:rPr>
        <w:t>Санаторий "Коктем", телефон 380-34-74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 Центр: город Алматы, микрорайон Орбита-2, дом 25, КГУ "Школа-гимназия</w:t>
      </w:r>
      <w:r>
        <w:br/>
      </w:r>
      <w:r>
        <w:rPr>
          <w:rFonts w:ascii="Times New Roman"/>
          <w:b/>
          <w:i w:val="false"/>
          <w:color w:val="000000"/>
        </w:rPr>
        <w:t>№ 68", телефон 229-27-55, 265-79-65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Биржана по улице Навои (западная сторона) в южном направлении, включая дома 1, 2, 6 микрорайона Орбита-2 и исключая дом 10 микрорайона Орбита-2 до проспекта Аль-Фараби, исключая по проспекту Аль-Фараби дома 131, 133, от проспекта Аль-Фараби по улице Дулати (восточная сторона) в южном направлении, включая микрорайон Хан-Тенгри, садоводческие товарищества: Свежесть, Энергия, Энергия-1, Энергия-2, Энергия-3 до речки Большая Алматинка, по речке Большая Алматинка (западная сторона) в северном направлении включая дома по улице Витебской (обе стороны) до торца дома 314Б по улице Навои, от торца дома 314Б (южная сторона) в западном направлении, исключая дом 310 по улице Навои, до улицы Навои.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 Центр: город Алматы, микрорайон Орбита-1, дом 41, КГУ "Гимназия № 60",</w:t>
      </w:r>
      <w:r>
        <w:br/>
      </w:r>
      <w:r>
        <w:rPr>
          <w:rFonts w:ascii="Times New Roman"/>
          <w:b/>
          <w:i w:val="false"/>
          <w:color w:val="000000"/>
        </w:rPr>
        <w:t>телефон 265-48-87, 265-43-88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Навои по улице Торайгырова (южная сторона) в восточном направлении, включая микрорайон Орбита-1 дома 1, 2, 3 и по улице Навои (северная сторона) дома 208/2, 208/4, 208/7, 208/8, 210/3, до речки Большая Алматинка, по речке Большая Алматинка (западная сторона) в южном направлении до торца дома 310 по улице Навои, включая дом 314 по улице Навои, от торца дома 310 по улице Навои (восточная сторона) в северном направлении до улицы Торайгырова.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 Центр: город Алматы, микрорайон Орбита-1, дом 41, КГУ "Гимназия № 60",</w:t>
      </w:r>
      <w:r>
        <w:br/>
      </w:r>
      <w:r>
        <w:rPr>
          <w:rFonts w:ascii="Times New Roman"/>
          <w:b/>
          <w:i w:val="false"/>
          <w:color w:val="000000"/>
        </w:rPr>
        <w:t>телефон 265-48-87, 265-43-88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Орбита-1 дома 4, 5, 6, 7, 8, 8Б, 9, 10, 11, 12, 13, 14, 15, 29, 30, 32, 34, 35, 36, 37,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 Центр: город Алматы, улица Каблукова, 88, КГУ "Общеобразовательная школа</w:t>
      </w:r>
      <w:r>
        <w:br/>
      </w:r>
      <w:r>
        <w:rPr>
          <w:rFonts w:ascii="Times New Roman"/>
          <w:b/>
          <w:i w:val="false"/>
          <w:color w:val="000000"/>
        </w:rPr>
        <w:t>№ 63", телефон 395-62-00, 376-59-20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Утепова по улице Радостовца (западная сторона) в южном направлении до улицы Журавлева, по улице Журавлева (северная сторона) в западном направлении до улицы Розыбакиева, включая дом 266 по улице Розыбакиева, по улице Розыбакиева (западная сторона) в южном направлении до улицы Байкадамова, по улице Байкадамова (северная сторона) в западном направлении до улицы Каблукова, по улице Каблукова (западная сторона) в южном направлении до торца дома 129/2 улицы Каблукова, исключая по улице Каблукова дома 123, 129, 129/1, 129/3, 129А, от торца дома 129/2 улицы Каблукова (северная сторона) в западном направлении до речки Большая Алматинка, по речке Большая Алматинка (восточная сторона) в северном направлении до улицы Утепова, включая по улице Каблукова дома с 31 по 87 и по улице Утепова (северная сторона) дома 33, 35, 37, по улице Утепова (южная сторона) в восточном направлении до улицы Радостовца.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 Центр: город Алматы, улица Каблукова, 133, колледж-интернат, при Казахской</w:t>
      </w:r>
      <w:r>
        <w:br/>
      </w:r>
      <w:r>
        <w:rPr>
          <w:rFonts w:ascii="Times New Roman"/>
          <w:b/>
          <w:i w:val="false"/>
          <w:color w:val="000000"/>
        </w:rPr>
        <w:t>национальной академии искусств имени Т.К. Жургенова, телефон 395-12-48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Большая Алматинка вдоль дома по улице Каблукова переулок 117 в восточном направлении включая дома 123, 129, 129/1, 129/2, 129/3 по улице Каблукова до торца дома 129/2 по улице Каблукова, от торца дома 129/2 (восточная сторона) в северном направлении до улицы Березовского, по улице Березовского (южная сторона) в восточном направлении до улицы Тажибаевой Патшайым, по улице Тажибаевой Патшайым (западная сторона) в южном направлении до улицы Ходжанова, по улице Ходжанова исключая еҰ обе стороны восточном направлении до проспекта Гагарина, по проспекту Гагарина (западная сторона) в южном направлении до улицы Ескараева, по улице Ескараева (северная сторона) в западном направлении до улицы Тажибаевой Патшайым, по улице Тажибаевой Патшайым (западная сторона) в южном направлении до улицы Каблукова, по улице Каблукова (западная сторона) в южном направлении до улицы Торайгырова, по улице Торайгырова (северная сторона) в западном направлении до речки Большая Алматинка, по речке Большая Алматинка (восточная сторона) в северном направлении до торца дома 117 по улице Каблукова переулок.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 Центр: город Алматы, микрорайон Орбита-1, дом 41, КГУ "Гимназия № 60",</w:t>
      </w:r>
      <w:r>
        <w:br/>
      </w:r>
      <w:r>
        <w:rPr>
          <w:rFonts w:ascii="Times New Roman"/>
          <w:b/>
          <w:i w:val="false"/>
          <w:color w:val="000000"/>
        </w:rPr>
        <w:t>телефон 265-48-87, 265-43-88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микрорайона Орбита-1 дома 16, 17, 18, 19, 20, 21, 22, 23, 24, 25, 26, 27, 28, 31, 33 и микрорайона Орбита-3 дома 2, 3,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 Центр: город Алматы, микрорайон Орбита-3, дом 55, КГУ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45", телефон 229-33-64, 249-90-44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микрорайона Орбита-3 дома 1, 5, 6, 7, 7А, 8, 13, 16, 19, 20, 21, 22, 24,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 Центр: город Алматы, улица Рыскулбекова, 28,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"Международная образовательная корпорация" (учебный корпус Казахской</w:t>
      </w:r>
      <w:r>
        <w:br/>
      </w:r>
      <w:r>
        <w:rPr>
          <w:rFonts w:ascii="Times New Roman"/>
          <w:b/>
          <w:i w:val="false"/>
          <w:color w:val="000000"/>
        </w:rPr>
        <w:t>головной архитектурно-строительной академии), телефон 309-73-18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Рыскулбекова по улице Щепкина (западная сторона) в южном направлении, до улицы Торайгырова, включая все дома по улице Эйлера и исключая дом по улице Щепкина 39, по улице Торайгырова (северная сторона) в западном направлении до улицы Саина, исключая по улице Торайгырова дома 11А, 11/39, 13, 15, 21, 25, 27, 29, 39, 41, 43, 45, 45А, 47, 49, 51, 53, по улице Саина (восточная сторона) в северном направлении до улицы Рыскулбекова, по улице Рыскулбекова (южная сторона) в восточном направлении до улицы Щепкина.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 Центр: город Алматы, улица Рыскулбекова, 28, Акционерное общество</w:t>
      </w:r>
      <w:r>
        <w:br/>
      </w:r>
      <w:r>
        <w:rPr>
          <w:rFonts w:ascii="Times New Roman"/>
          <w:b/>
          <w:i w:val="false"/>
          <w:color w:val="000000"/>
        </w:rPr>
        <w:t>"Международная образовательная корпорация" (учебный корпус Казахской</w:t>
      </w:r>
      <w:r>
        <w:br/>
      </w:r>
      <w:r>
        <w:rPr>
          <w:rFonts w:ascii="Times New Roman"/>
          <w:b/>
          <w:i w:val="false"/>
          <w:color w:val="000000"/>
        </w:rPr>
        <w:t>головной архитектурно-строительной академии), телефон 309-63-06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Саина по улице Рыскулбекова в восточном направлении до дома 34 по улице Рыскулбекова, от дома 34 в южном направлении до улицы Торайгырова, включая дома по улице Торайгырова 11А, 11/39, 13, 15, 21, 25, 27, 29, 39, 41, 45, 45В, 47, 49, 51, 53, по улице Щепкина дом 39, по улице Торайгырова (северная сторона) в западном направлении до улицы Саина, по улице Саина (восточная сторона) в северном направлении до улицы Рыскулбекова.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 Центр: город Алматы, улица Рыскулбекова, 20, КГУ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37", телефон 265-19-91, 227-68-99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Щепкина по улице Рыскулбекова (южная сторона) в восточном направлении до улицы Навои, по улице Навои (восточная сторона) в северном направлении до улицы Токтабаева, по улице Токтабаева (южная сторона) в восточном направлении до речки Большая Алматинка, по речке Большая Алматинка (западная сторона) в южном направлении до улицы Торайгырова, исключая по улице Навои дома 208/2, 208/4, 208/7, 208/8, 210/3, по улице Торайгырова (северная сторона) в западном направлении до улицы Щепкина, по улице Щепкина (восточная сторона) в северном направлении, исключая все дома по улице Эйлера до улицы Рыскулбекова.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 Центр: город Алматы, проспект Гагарина, 135А, КГУ "Школа-гимназия</w:t>
      </w:r>
      <w:r>
        <w:br/>
      </w:r>
      <w:r>
        <w:rPr>
          <w:rFonts w:ascii="Times New Roman"/>
          <w:b/>
          <w:i w:val="false"/>
          <w:color w:val="000000"/>
        </w:rPr>
        <w:t>№ 94", телефон 392-05-50, 392-00-59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Абая по улице Жарокова (западная сторона) в южном направлении до улицы Джандосова, исключая дом 169 по улице Жарокова, по улице Джандосова (северная сторона) в западном направлении до улицы Айманова, по улице Айманова (восточная сторона) в северном направлении, включая дома 62, 62А и исключая дома 54, 56 по улице Сатпаева до проспекта Абая, по проспекту Абая (южная сторона) в восточном направлении до улицы Жарокова.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 Центр: город Алматы, улица Сатпаева, 69, КГУ "Школа-гимназия № 22",</w:t>
      </w:r>
      <w:r>
        <w:br/>
      </w:r>
      <w:r>
        <w:rPr>
          <w:rFonts w:ascii="Times New Roman"/>
          <w:b/>
          <w:i w:val="false"/>
          <w:color w:val="000000"/>
        </w:rPr>
        <w:t>телефон 392-05-72, 392-05-71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Абая по улице Айманова (западная сторона) в южном направлении до улицы Сатпаева, по улице Сатпаева (северная сторона) в западном направлении до проспекта Гагарина, по проспекту Гагарина (западная сторона) в южном направлении до улицы Солодовникова, по улице Солодовникова (северная сторона) в западном направлении до улицы Розыбакиева, исключая по улице Солодовникова дом 21, по улице Розыбакиева (восточная сторона) в северном направлении до проспекта Абая, исключая по улице Розыбакиева дом 136, по проспекту Абая (южная сторона) в восточном направлении до улицы Айманова.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 Центр: город Алматы, проспект Гагарина, 135А, колледж "Әділет",</w:t>
      </w:r>
      <w:r>
        <w:br/>
      </w:r>
      <w:r>
        <w:rPr>
          <w:rFonts w:ascii="Times New Roman"/>
          <w:b/>
          <w:i w:val="false"/>
          <w:color w:val="000000"/>
        </w:rPr>
        <w:t>телефон 392-02-70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Джандосова по улице Радостовца (западная сторона) в северном направлении, исключая дома с 152Е, 152Ж, 177 по 183 по улице Радостовца, до улицы Солодовникова, по улице Солодовникова (южная сторона) в восточном направлении до проспекта Гагарина, включая по улице Солодовникова дом 21, по проспекту Гагарина (восточная сторона) в северном направлении до улицы Сатпаева, по улице Сатпаева (южная сторона) в восточном направлении, исключая дома 62, 62А и включая дома 54, 56 по улице Сатпаева до улицы Айманова, по улице Айманова (западная сторона) в южном направлении до улицы Джандосова, по улице Джандосова (северная сторона) в западном направлении до улицы Радостовца.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 Центр: город Алматы, улица Сатпаева, 101, КГУ "Общеобразовательная школа</w:t>
      </w:r>
      <w:r>
        <w:br/>
      </w:r>
      <w:r>
        <w:rPr>
          <w:rFonts w:ascii="Times New Roman"/>
          <w:b/>
          <w:i w:val="false"/>
          <w:color w:val="000000"/>
        </w:rPr>
        <w:t>№ 65", телефон 392-87-47, 392-87-28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Солодовникова по улице Егизбаева (восточная сторона) в южном направлении и далее (северная сторона) в восточном направлении по проезду до улицы Розыбакиева, по улице Розыбакиева (западная сторона) в северном направлении до улицы Сатпаева, включая по улице Сатпаева (северная сторона) дома 89, 93, 95, 97 и по улице Розыбакиева дом 136 до улицы Егизбаева, по улице Егизбаева в южном направлении до улицы Солодовникова.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 Центр: город Алматы, улица Туркебаева, 257, КГКП "Алматинский</w:t>
      </w:r>
      <w:r>
        <w:br/>
      </w:r>
      <w:r>
        <w:rPr>
          <w:rFonts w:ascii="Times New Roman"/>
          <w:b/>
          <w:i w:val="false"/>
          <w:color w:val="000000"/>
        </w:rPr>
        <w:t>электромеханический колледж", телефон 376-62-70, 391-07-89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Большая Алматинка по улице Сатпаева (южная сторона) восточном направлении до речки Карасу, по речке Карасу (западная сторона) в южном направлении до дома 324 по улице Тургут Озала включая этот дом, от дома 324 (северная сторона) в западном направлении вдоль домов 263 по улице Туркебаева и 303 по улице Тургут Озала до дома 236 по улице Брусиловского включая этот дом, от дома 236 (северная сторона) в западном направлении вдоль домов по улице Брусиловского 238, 281А и по улице Айвазовского 168, 175 до речки Большая Алматинка, по речке Большая Алматинка (восточная сторона) в северном направлении до улицы Сатпаева.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 Центр: город Алматы, улица Панфилова, 205, КГУ "Специализированный</w:t>
      </w:r>
      <w:r>
        <w:br/>
      </w:r>
      <w:r>
        <w:rPr>
          <w:rFonts w:ascii="Times New Roman"/>
          <w:b/>
          <w:i w:val="false"/>
          <w:color w:val="000000"/>
        </w:rPr>
        <w:t>лицей имени М.Ганди № 92", телефон 393-35-02, 248-30-40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Назарбаева по проспекту Аль-Фараби (северная сторона) в западном направлении до улицы Володарского, по улице Володарского (восточная сторона) в северном направлении до улицы Попова, по улице Попова (северная сторона) в западном направлении до улицы Минусинской, исключая поулице Попова дом 1А, по улице Минусинской (обе стороны) в северном направлении до улицы Тимирязева, исключая дом 23 по улице Минусинской, по улице Тимирязева (южная сторона) в восточном направлении исключая дома микрорайона Керемет 1, 3, 5 до площади Республики, по границе площади Республики (юго-восточная сторона) в южном направлении до проспекта Назарбаева, по проспекту Назарбаева (западная сторона) в северном направлении до проспекта Аль-Фараби.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 Центр: город Алматы, улица Маркова 28Б, КГУ "Гимназия № 21",</w:t>
      </w:r>
      <w:r>
        <w:br/>
      </w:r>
      <w:r>
        <w:rPr>
          <w:rFonts w:ascii="Times New Roman"/>
          <w:b/>
          <w:i w:val="false"/>
          <w:color w:val="000000"/>
        </w:rPr>
        <w:t>телефон 264-47-46, 386-93-28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Тимирязева по улице Минусинской в южном направлении до улицы Попова, включая дом 23 по улице Минусинской, по улице Попова (южная сторона) в восточном направлении до улицы Володарского, по улице Володарского (западная сторона) в южном направлении до проспекта Аль-Фараби, по проспекту Аль-Фараби (северная сторона) в западном направлении, исключая дом 65 до улицы Бальзака, по улице Бальзака (обе стороны) в северном направлении до улицы Тимирязева, исключая по улице Бальзака дом 2А, по улице Тимирязева (южная сторона) в восточном направлении до улицы Минусинской, исключая по улице Тимирязева дома 30А, 32А, 32Б.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 Центр: город Алматы, улица Шашкина, 14, Алматинский университет</w:t>
      </w:r>
      <w:r>
        <w:br/>
      </w:r>
      <w:r>
        <w:rPr>
          <w:rFonts w:ascii="Times New Roman"/>
          <w:b/>
          <w:i w:val="false"/>
          <w:color w:val="000000"/>
        </w:rPr>
        <w:t>энергетики и связи (общежитие), телефон 262-08-24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Касымова по проспекту Аль-Фараби (северная сторона) в западном направлении до речки Есентай, включая дом 65 по Проспекту Аль-Фараби, по речке Есентай (восточная сторона) в северном направлении до улицы Тимирязева, исключая дома 9, 9А, 9Б, 9В, 13 по улице Шашкина, по улице Тимирязева (южная сторона) в восточном направлении до улицы Касымова, по улице Касымова (обе стороны) в южном направлении до проспекта Аль-Фараби.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 Центр: город Алматы, улица Сатпаева, 22В, "Казахский национальный</w:t>
      </w:r>
      <w:r>
        <w:br/>
      </w:r>
      <w:r>
        <w:rPr>
          <w:rFonts w:ascii="Times New Roman"/>
          <w:b/>
          <w:i w:val="false"/>
          <w:color w:val="000000"/>
        </w:rPr>
        <w:t>исследовательский технический университет имени К. Сатпаева",</w:t>
      </w:r>
      <w:r>
        <w:br/>
      </w:r>
      <w:r>
        <w:rPr>
          <w:rFonts w:ascii="Times New Roman"/>
          <w:b/>
          <w:i w:val="false"/>
          <w:color w:val="000000"/>
        </w:rPr>
        <w:t>телефон 292-67-38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по улице Габдуллина (северная сторона) в западном направлении, исключая по улице Габдуллина дом 9, до улицы Маркова, по улице Маркова (восточная сторона) в северном направлении до Бухар жырау бульвар, исключая по улице Римского-Корсакова дом 3, по Бухар жырау бульвар (южная сторона) в восточном направлении до улицы Байтурсынулы, по улице Байтурсынулы (восточная сторона) в северном направлении до улицы Сатпаева, по улице Сатпаева (южная сторона) в восточном направлении до проспекта Сейфуллина, исключая дом 22В по улице Сатпаева, по проспекту Сейфуллина (западная сторона) в южном направлении до улицы Тимирязева, исключая дома 1, 3 по улице Габдуллина, по улице Тимирязева (северная сторона) в западном направлении до улицы Байтурсынулы, включая микрорайон Керемет дома 1, 3, 5, 7, по улице Байтурсынулы (восточная сторона) в северном направлении до улицы Габдуллина.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 Центр: город Алматы, улица Сатпаева, 3А, КГУ "Школа-гимназия № 23",</w:t>
      </w:r>
      <w:r>
        <w:br/>
      </w:r>
      <w:r>
        <w:rPr>
          <w:rFonts w:ascii="Times New Roman"/>
          <w:b/>
          <w:i w:val="false"/>
          <w:color w:val="000000"/>
        </w:rPr>
        <w:t>телефон 255-86-78, 255-85-38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Абая по улице Желтоксан (западная сторона) в южном направлении до улицы Тимирязева, исключая дома по улице Желтоксан 177А, 177Б и по проспекту Абая дом 24, по улице Тимирязева (северо-западная сторона) в юго-западном направлении, исключая дом 7 микрорайона Керемет, до проспекта Сейфуллина, по проспекту Сейфуллина (восточная сторона) в северном направлении до проспекта Абая, исключая по проспекту Сейфуллина дом 546, по проспекту Абая (южная сторона) в восточном направлении до улицы Желтоксан.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 Центр: город Алматы, улица Мусрепова, 23, КГУ "Школа-гимназия № 51", телефон 394-99-55, 394-99-70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микрорайона Коктем-1 дома 1, 1А, 2, 3, 4, 5, 6, 7, 8, 9, 10, 12, 13, 14, 15, 16, 17, 18, 19, 20, 21, 22, 23, 45,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 Центр: город Алматы, проспект Абая, 48, Государственное коммунальное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"Центральный стадион", телефон 292-47-10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Абая по улице Байтурсынулы (западная сторона) в южном направлении до Бухар жырау бульвар, по Бухар жырау бульвар (северная сторона) в юго-западном направлении до улицы Маркова, по улице Маркова (западная сторона) в южном направлении до улицы Габдуллина, исключая дом 13 по улице Маркова, по улице Габдуллина (северная сторона) в западном направлении до улицы Касымова, исключая дома 46 микрорайона Коктем-1, по улице Касымова (восточная сторона) в северном направлении до улицы Шагабутдинова, включая дома микрорайона Коктем-1 25, 26, 27, 30, 30А, по улице Шагабутдинова (северная сторона) в западном направлении до речки Есентай, по речке Есентай (восточная сторона) в северном направлении до проспекта Абая, по проспекту Абая (южная сторона) в восточном направлении до улицы Байтурсынулы.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 Центр: город Алматы, улица Сатпаева, 101, КГУ "Общеобразовательная школа</w:t>
      </w:r>
      <w:r>
        <w:br/>
      </w:r>
      <w:r>
        <w:rPr>
          <w:rFonts w:ascii="Times New Roman"/>
          <w:b/>
          <w:i w:val="false"/>
          <w:color w:val="000000"/>
        </w:rPr>
        <w:t>№ 65", телефон 392-87-47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Карасу по улице Сатпаева (южная сторона) в восточном направлении до улицы Егизбаева, включая по улице Сатпаева дома 76А, 78, 80, 80А, по улице Егизбаева (западная сторона) в южном направлении до пересечения с улицей Тажибаевой Патшайым, далее по улице Тажибаевой Патшайым (западная сторона) в южном направлении до дома 35А по улице Джандосова, включая его, от дома 35А (северная сторона) в западном направлении вдоль домов по улице Лебедева дом 68 и по улице Вахтангова дом 21 до речки Карасу, включая дом 70 по улице Лебедева, по речке Карасу (восточная сторона) в северном направлении до улицы Сатпаева.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291 Центр: город Алматы, улица Радостовца, 367, "Казахстанско-Российская</w:t>
      </w:r>
      <w:r>
        <w:br/>
      </w:r>
      <w:r>
        <w:rPr>
          <w:rFonts w:ascii="Times New Roman"/>
          <w:b/>
          <w:i w:val="false"/>
          <w:color w:val="000000"/>
        </w:rPr>
        <w:t>гимназия имени М.В.Ломоносова № 38", телефон 302-19-22, 247-56-66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Радостовца по улице Могилевской (южная сторона) в восточном направлении до проспекта Гагарина, по проспекту Гагарина в восточном направлении включая дом 296 по проспекту Гагарина до улицы переулок Дружбы, по улице переулок Дружбы (обе стороны) в южном направлении до пересечения с улицей Витебская, по улице Витебской (северная сторона) в западном направлении до улицы Тропинина, исключая по улице Витебской дома 10/1, 12В, по улице Тропинина (северная сторона) в западном направлении до проспекта Гагарина, по проспекту Гагарина (восточная сторона) в северном направлении до улицы Кожабекова, по улице Кожабекова (северная сторона) в западном направлении до улицы Радостовца, по улице Радостовца (восточная сторона) в северном направлении, включая по улице Кожабекова дом 21 до улицы Могилевской.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 Центр: город Алматы, микрорайон Казахфильм, 34, КГУ"Общеобразовательная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88", телефон 299-07-04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Жарокова по проспекту Аль-Фараби (южная сторона) в юго-восточном направлении до торца дома 34Б микрорайона Казахфильм, от торца дома 34Б включая его (западная сторона) в южном направлении до улицы Водопроводная микрорайона Баганашыл, исключая дом 8 по улице Водопроводная микрорайона Баганашыл, по улице Водопроводная микрорайона Баганашыл (южная сторона) в восточном направлении исключая дома 15, 18, 20 по улице Строительная до улицы Сыргабекова микрорайона Баганашыл, по улице Сыргабекова микрорайона Баганашыл (западная сторона) в южном направлении до улицы Алматы микрорайона Казахфильм, исключая дома 38, 39 по улице Алматинская Бос, по улице Алматы микрорайона Казахфильм (северная сторона) в западном направлении до улицы Исеналиева, по улице Исеналиева (западная сторона) в южном направлении до улицы Мәртебе (Болашак) микрорайона Алатау, по улице Мәртебе (Болашак) микрорайона Алатау (северная сторона) в западном направлении до проспекта Аль-Фараби, по проспекту Аль-Фараби (восточная сторона) в северном направлении, включая по улице Витебская четную сторону до улицы Жарокова.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 Центр: город Алматы, микрорайон Казахфильм, 15А, КГУ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70", телефон 299-24-02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границах: микрорайона Казахфильм дома 8, 12, 13, 14, 15, 16, 17, 18, 19, 20, 21, 22, 23, 24, 25, 26, 27, 28 и улица Алматинская Бос дома 38,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298 Центр: город Алматы, проспект Гагарина, 311, КГУ "Школа-лицей № 146",</w:t>
      </w:r>
      <w:r>
        <w:br/>
      </w:r>
      <w:r>
        <w:rPr>
          <w:rFonts w:ascii="Times New Roman"/>
          <w:b/>
          <w:i w:val="false"/>
          <w:color w:val="000000"/>
        </w:rPr>
        <w:t>телефон 302-18-97, 302-18-29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улице Ескараева (южная сторона) в восточном направлении до улицы Жарокова, по микрорайону Алмагуль исключая дома 10, 6 и включая дом 9, по улице Жарокова (западная сторона) в южном направлении до улицы Дунаевского, по улице Дунаевского (северная сторона) в западном направлении до проспекта Гагарина, включая микрорайон Алмагуль дом 27, по проспекту Гагарина (восточная сторона) в северном направлении, исключая по проспекту Гагарина дома 278, 280, 280А до улицы Ескараева.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299 Центр: город Алматы, проспект Гагарина, 238А, Товарищество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"Казахский научно-исследовательский институт</w:t>
      </w:r>
      <w:r>
        <w:br/>
      </w:r>
      <w:r>
        <w:rPr>
          <w:rFonts w:ascii="Times New Roman"/>
          <w:b/>
          <w:i w:val="false"/>
          <w:color w:val="000000"/>
        </w:rPr>
        <w:t>перерабатывающей и пищевой промышленности", телефон 396-04-26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улице Байкадамова (южная сторона) в восточном направлении до улицы Жарокова, исключая дома 269, 269А, 271, 273, 273А по улице Жарокова , по улице Гагарина дома 238В, 238Б и дома 2В, 2Д по улице Байкадамова, по улице Жарокова (западная сторона) в южном направлении до торца дома 9 микрорайона Алмагуль, от торца дома 9 (северная сторона) в западном направлении до улицы Ескараева, включая микрорайон Алмагуль границу домов 1, 4, 5, 6, 10, по улице Ескараева (северная сторона) в западном направлении до проспекта Гагарина, включая по проспекту Гагарина дома 278, 280, 280А, по проспекту Гагарина (восточная сторона) в северном направлении до улицы Байкадамова.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300 Центр: город Алматы, микрорайон Алмагуль, 42, КГУ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125", телефон 396-47-48, 396-47-70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улице Дунаевского (южная сторона) в восточном направлении, исключая микрорайон Алмагуль дом 27 до улицы Жарокова, по улице Жарокова (западная сторона) в южном направлении до торца дома 38 по улице переулок Дружбы, от торца дома 38 (северная сторона) в западном направлении до проспекта Гагарина, исключая по проспекту Гагарина дом 296, по проспекту Гагарина (восточная сторона) в северном направлении до улицы Дунаевского.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301 Центр: город Алматы, микрорайон Алмагуль, 42, КГУ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125", телефон 396-47-48, 396-47-70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Ходжанова по улице Жарокова (восточная сторона) в северном направлении до улицы Экспериментальная база, по улице Экспериментальная база, включая дома 1А, 1Б в юго-восточном направлении до границы территории Ботанического сада, и далее вдоль границы территории Ботанического сада (западная сторона) в южном направлении до проспекта Аль-Фараби, по проспекту Аль-Фараби (северная сторона) в западном направлении до улицы Ходжанова, по улице Ходжанова (восточная сторона) в северном направлении до пересечения с улицей Экспериментальная база, далее по улице Ходжанова (северная сторона) в западном направлении до улицы Жарокова.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 Центр: город Алматы, микрорайон Ерменсай, улица Жангир хан (Желтоксан), 18,</w:t>
      </w:r>
      <w:r>
        <w:br/>
      </w:r>
      <w:r>
        <w:rPr>
          <w:rFonts w:ascii="Times New Roman"/>
          <w:b/>
          <w:i w:val="false"/>
          <w:color w:val="000000"/>
        </w:rPr>
        <w:t>КГУ "Общеобразовательная школа № 183", телефон 386-72-15, 380-93-85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Арайлы в южном направлении по улице Жангир хан (Желтоксан), исключая улицы Таужиеги, Булакты, Молшылык (Ушконыр), Сандуғаш (Абай), Тастемир (Жеруйык), по улице Жангир хан (Желтоксан), в западном направлении до улицы Николай Пальгов (Суюнбая), по улице Николай Пальгов (Суюнбая) в южном направлении до улицы Жангир хан (Желтоксан), и включая садоводческие общества Труд-1, Картограф-2, Машиностроитель, Цветущий сад, Нефтяник, Алатау, производственные кооперативы Мичуринец-Ерменсай, Весна.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 Центр: город Алматы, микрорайон Алатау, улица Казыбек Тауасарулы (Тауелсиздик),</w:t>
      </w:r>
      <w:r>
        <w:br/>
      </w:r>
      <w:r>
        <w:rPr>
          <w:rFonts w:ascii="Times New Roman"/>
          <w:b/>
          <w:i w:val="false"/>
          <w:color w:val="000000"/>
        </w:rPr>
        <w:t>33, КГУ "Общеобразовательная школа № 189", телефон 298-78-70, 298-64-38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Аль-Фараби по улице Мартебе (Болашак) (южная сторона) в восточном направлении до улицы Исеналиева, по улице Исеналиева (западная сторона) в южном направлении до улицы Теренозек (Казахстан), по улице Теренозек (Казахстан) (северная сторона) в западном направлении до улицы Темирбек Қожакеев (Самал), по улице Темирбек Қожакеев (Самал) (восточная сторона) в северном направлении до проспекта Аль-Фараби, по проспекту Аль-Фараби (восточная сторона) в северном направлении до улицы Мартебе (Болашак).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 Центр: город Алматы, микрорайон Алатау, улица Казыбек Тауасарулы (Тауелсиздик),</w:t>
      </w:r>
      <w:r>
        <w:br/>
      </w:r>
      <w:r>
        <w:rPr>
          <w:rFonts w:ascii="Times New Roman"/>
          <w:b/>
          <w:i w:val="false"/>
          <w:color w:val="000000"/>
        </w:rPr>
        <w:t>83, врачебная амбулатория "Алатау", телефон 298-79-31, 297-70-81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Темирбек Кожакеев (Самал) по улице Данеш Ракишев (Кунаева) (обе стороны) до улицы Еркегали Рахмадиев (Акиык), по улице Еркегали Рахмадиев (Акиык) (обе стороны) в южном направлении до улицы Жулдыз, по улице Жулдыз (западная сторона) в западном направлении до улицы Темирбек Кожакеев (Самал), по улице Темирбек Кожакеев Самал (обе стороны) до улицы Данеш Ракишев (Кунаева).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 Центр: город Алматы, микрорайон Ремизовка, улица Коктем, 1А, Санаторий</w:t>
      </w:r>
      <w:r>
        <w:br/>
      </w:r>
      <w:r>
        <w:rPr>
          <w:rFonts w:ascii="Times New Roman"/>
          <w:b/>
          <w:i w:val="false"/>
          <w:color w:val="000000"/>
        </w:rPr>
        <w:t>"Коктем", телефон 380-34-74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Желтоксан по улице Арайлы (восточная сторона) в северном направлении, включая улицы Таужиеги, Булакты, Молшылык (Ушконыр), Сандуғаш (Абай), Тастемир (Жеруйык) до пересечении оси дороги на комплекс лыжных трамплинов и оси проспекта Аль-Фараби в южном направлении, вдоль восточной границы микрорайона Ремизовка, с восточной стороны подстанции "Горный гигант" (ПС-131) до ее южной границы, от южной границы подстанции "Горный гигант" (ПС-131) в южном направлении по верхней дороге холма до высоты 1196 метров, от высоты 1196 метров в юго-западном направлении до пересечения с руслом реки Ремизовка, от пересечения с руслом реки Ремизовка в южном направлении до восточной границы микрорайона Актобе, с восточной стороны границы коттеджного городка "Горная Долина" до улицы Алатауская, от улицы Алатауская по ее юго-восточной стороне, по улице Торангы (Райымбека) с восточной стороны в южном направлении до пересечения с улицей Алмалы, от пересечения с улицей Алмалы и по оси улицы Торангы (Райымбека) в южном направлении, по западной границе улицы Алмалы, вдоль западной границы микрорайона Аккайын до пересечения с руслом реки Ремизовка.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 Центр: город Алматы, улица Каблукова, 133, Колледж школа-интернат, при Казахской</w:t>
      </w:r>
      <w:r>
        <w:br/>
      </w:r>
      <w:r>
        <w:rPr>
          <w:rFonts w:ascii="Times New Roman"/>
          <w:b/>
          <w:i w:val="false"/>
          <w:color w:val="000000"/>
        </w:rPr>
        <w:t>национальной академии искусств имени Т.К. Жургенова, телефон 395-12-48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Большая Алматинка по улице Торайгырова (южная сторона) в восточном направлении до улицы Каблукова, по улице Каблукова (восточная сторона) в северном направлении до улицы Тажибаевой Патшайым, по улице Тажибаевой Патшайым (восточная сторона) в северном направлении до улицы Ескараева, по улице Ескараева (южная сторона) в восточном направлении до проспекта Гагарина, по проспекту Гагарина (западная сторона) в южном направлении до улицы Могилевской, по улице Могилевской (северная сторона) в западном направлении до улицы Радостовца, по улице Радостовца (западная сторона) в южном направлении, исключая по улице Кожабекова дома 19, 21, до улицы Розыбакиева, по улице Розыбакиева (северная сторона) в западном направлении, включая по улице Розыбакиева дом 273 и по улице Хусаинова дом 292 до речки Большая Алматинка, по речке Большая Алматинка (восточная сторона) в северном направлении до улицы Торайгырова.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 Центр: город Алматы, улица Туркебаева, 257, КГКП "Алматинский</w:t>
      </w:r>
      <w:r>
        <w:br/>
      </w:r>
      <w:r>
        <w:rPr>
          <w:rFonts w:ascii="Times New Roman"/>
          <w:b/>
          <w:i w:val="false"/>
          <w:color w:val="000000"/>
        </w:rPr>
        <w:t>электромеханический колледж", телефон 376-62-70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Джандосова по речке Большая Алматинка (восточная сторона) в северном направлении до дома 327А по улице Тлендиева, включая этот дом, от дома 327А по улице Тлендиева (южная сторона) в восточном направлении вдоль домов по улице Тлендиева дом 323 и по улице Айвазовского дома 166 и 173, включая дома 238, 281А по улице Брусиловского, до дома 263 по улице Туркебаева, далее по проулку (южная сторона) до пересечения с улицей Тургут Озала, вдоль домов по улице Тургут Озала 303, 324 и дом 70 по улице Лебедева, включая дом 68 по улице Лебедева, далее по проулку до пересечения с улицей Вахтангова, включая дом 21 и исключая дома 17, 19 по улице Вахтангова, далее в южном направлении до улицы Джандосова, по улице Джандосова (северная сторона) в западном направлении до речки Большая Алматинка.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 Центр: город Алматы, проспект Гагарина, 311, КГУ "Школа-лицей № 146",</w:t>
      </w:r>
      <w:r>
        <w:br/>
      </w:r>
      <w:r>
        <w:rPr>
          <w:rFonts w:ascii="Times New Roman"/>
          <w:b/>
          <w:i w:val="false"/>
          <w:color w:val="000000"/>
        </w:rPr>
        <w:t>телефон 302-18-97, 302-18-29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Большая Алматинка с дома 270 (блок 1, 2, 3, 4) по улице Каблукова исключая его, и далее (южная сторона) в восточном направлении до пересечения улиц Кожабекова и Розыбакиева, исключая по улице Розыбакиева дом 273 и по улице Хусаинова дом 292, по улице Кожабекова (южная сторона) в восточном направлении до проспекта Гагарина, по проспекту Гагарина (западная сторона) в южном направлении до проспекта Аль-Фараби, по проспекту Аль-Фараби (северная сторона) в западном направлении до речки Большая Алматинка, по речке Большая Алматинка (восточная сторона) в северном направлении до дома 270 (блок 1, 2, 3, 4) по улице Каблукова.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 Центр: город Алматы, микрорайон Алмагуль, 42, КГУ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125", телефон 396-47-48, 396-47-70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Жарокова по улице Ходжанова (южная сторона) в восточном направлении до пересечения с улицей Экспериментальная база, далее по улице Ходжанова (западная сторона) в южном направлении до проспекта Аль-Фараби, по проспекту Аль-Фараби (северная сторона) в западном направлении до улицы Жарокова, по улице Жарокова (восточная сторона) в северном направлении до улицы Ходжанова.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 Центр: город Алматы, микрорайон Алатау, улица Казбека Тауасарулы (Тауелсиздик),</w:t>
      </w:r>
      <w:r>
        <w:br/>
      </w:r>
      <w:r>
        <w:rPr>
          <w:rFonts w:ascii="Times New Roman"/>
          <w:b/>
          <w:i w:val="false"/>
          <w:color w:val="000000"/>
        </w:rPr>
        <w:t>33, КГУ "Общеобразовательная школа № 189", телефон 298-78-70, 298-64-38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Темирбек Кожакеев (Самал), по улице Көксарай (Кендала) (южная сторона) в восточном направлении до улицы Исеналиева, от улицы Исеналиева по улице Жолбарыс (Аккайнар) (южная сторона) в восточном направлении до улицы Мади, по улице Мади (обе стороны) в восточном направлении до улицы Еркегали Рахмадиев (Акиык), по улице Еркеғали Рахмадиев (Акиык) (обе стороны) в южном направлении до улицы Балжан Бөлтірікова (Карасай батыра), по улице Балжан Болтирикова (Карасай батыра) (обе стороны) в западном направлении до улицы Темирбек Кожакеев (Самал), по улице Темирбек Кожакеев (Самал) (восточная сторона) в северном направлении до улицы Коксарай (Кендала).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