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c143" w14:textId="605c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Алмалинского района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Алмалинского района города Алматы от 26 марта 2018 года № 01. Зарегистрировано Департаментом юстиции города Алматы 10 апреля 2018 года № 1464. Утратило силу решением акима Алмалинского района города Алматы от 10 июля 2023 года № 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Алмалинского района города Алматы от 10.07.2023 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аппарата акима Алмалинского района города Алматы.</w:t>
      </w:r>
    </w:p>
    <w:bookmarkStart w:name="z2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Алмалинского района города Алматы от 10 марта 2017 года № 02 "Об утверждении методики оценки деятельности административных государственных служащих корпуса "Б" аппарата акима Алмалинского района города Алматы" (зарегистрированное в Реестре государственной регистрации нормативных правовых актов Департамента юстиции города Алматы № 1357 от 29 марта 2017 года, опубликованное 01 апреля 2017 года № 38 (5387) в газете "Алматы ақшамы" и 01 апреля 2017 года № 37 (13193) в газете "Вечерний Алматы").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Алмалинского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 аппарата акима Алмалинского района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Алмалинского района города Алматы Абилкакову К.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Алмалинского района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 2018 года № 01</w:t>
            </w:r>
            <w:r>
              <w:br/>
            </w:r>
          </w:p>
        </w:tc>
      </w:tr>
    </w:tbl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акима Алмалинского района города Алматы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акима Алмалинского района города Алматы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с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и определяет порядок оценки деятельности административных государственных служащих корпуса "Б" аппарата акима Алмалинского района города Алматы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</w:t>
      </w:r>
      <w:r>
        <w:br/>
      </w:r>
      <w:r>
        <w:rPr>
          <w:rFonts w:ascii="Times New Roman"/>
          <w:b/>
          <w:i w:val="false"/>
          <w:color w:val="000000"/>
        </w:rPr>
        <w:t>результатов оценки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служащего корпуса "Б"  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ожидаемое положительное изменение от достижения ключевого целевого индикатора.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Вышестоящий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КПЦ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(неудовлетворительно, удовлетворительно, эффективно, превосходно)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both"/>
      </w:pPr>
      <w:bookmarkStart w:name="z31" w:id="6"/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Методике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корпуса "Б"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Лист оценки по компетенциям</w:t>
      </w:r>
      <w:r>
        <w:br/>
      </w:r>
      <w:r>
        <w:rPr>
          <w:rFonts w:ascii="Times New Roman"/>
          <w:b/>
          <w:i w:val="false"/>
          <w:color w:val="000000"/>
        </w:rPr>
        <w:t>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p>
      <w:pPr>
        <w:spacing w:after="0"/>
        <w:ind w:left="0"/>
        <w:jc w:val="both"/>
      </w:pPr>
      <w:bookmarkStart w:name="z33" w:id="7"/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Методике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(фамилия, инициалы,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