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d755" w14:textId="bd2d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Алматы от 29 декабря 2018 года № 4/605 и решение внеочередной XХХIX сессии маслихата города Алматы VI созыва от 28 декабря 2018 года № 300. Зарегистрировано Департаментом юстиции города Алматы 29 декабря 2018 года № 1521.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города Алматы, на основании заключений ономастической комиссии при акимате города Алматы от 12 декабря 2018 года и Республиканской ономастической комиссии при Правительстве Республики Казахстан от 21 декабря 2018 года, акимат города Алматы ПОСТАНОВЛЯЕТ и маслихат города Алматы VІ-го созыва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Ауэзовскому, Алатаускому, Наурызбайскому районам города Алматы: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Ташкентский – в проспект Райымбек;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"Достық" Ауэзовского района города Алматы: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Абай – в улицу Тәуке хан;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Айвазовский – в улицу Ақжүніс;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Алматы – в улицу Ақкөгершін;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Волгоградская – в улицу Жеті жарғы;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Жамбыл – в улицу Ата толғауы;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Ильич – в улицу Жайдарман;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Калинин – в улицу Фарида Шәріпова;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Киевская – в улицу Сыйластық;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Котовский – в улицу Терме;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Красноармейская – в улицу Ақбақай;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Қарағанды – в улицу Ұлағат;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Құрманғазы – в улицу Поль Гурдэ;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 – в улицу Ақжайнақ;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М. Мәметова – в улицу Тағзым;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Московская – в улицу Баршынкент;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МТФ-3 – в улицу Аймүйсін;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Пионерская – в улицу Ілтипат;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Пригородная – в улицу Рабат;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Свердлов – в улицу Дастан;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Ташкентский – в улицу Сейхұн;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Толстой – в улицу Кемеңгер;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Уйгурская – в улицу Қарахан;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Фрунзе – в улицу Манат;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Школьная – в улицу Шамғон Қажығалиев;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"Таугүл" Ауэзовского района города Алматы: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Кассин – в улицу Керуентау;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Новостройка – в улицу Тайбурыл;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ПМК-610 – в улицу Қоржын;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Пригородная – в улицу Аманжол;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Тепличная – в улицу Мұстай Кәрім;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Центральная – в улицу Ықылас;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Юбилейная – в улицу Тойбастар;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Алмалинскому, Бостандыкскому районам города Алматы: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Гайдар – в улицу Ислам Каримов;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Бостандыкскому району города Алматы: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Каблуков – в улицу Әбіш Кекілбайұлы;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Жетысускому району города Алматы: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Алматы – в улицу Табиғат;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Винтер – в улицу Еңлікгүл;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Зеленая – в улицу Көк айдай;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Ключевая-2 – в улицу Серпер;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Котовский – в улицу Қылқобыз;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Қарасу – в улицу Бұрхан;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Летняя – в улицу Самырсын;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Озерная – в улицу Жарсуат;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Первомайский – в улицу Талант;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Победа – в улицу Жайсаң;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Полежаев – в улицу Төретай;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Почтовая – в улицу Құлыншақ;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Промышленная – в улицу Арғымақ;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Сосновая – в улицу Шілдехана;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Уйгурская – в улицу Қайрат;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"Первомайский" Жетысуского района города Алматы: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Береговая – в улицу Аралтөбе;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Вокзальная – в улицу Есім хан;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Ворошилов – в улицу Серпін;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Жамбыл – в улицу Дауылпаз;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Жетісу – в улицу Еламан;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Заречная – в улицу Жидебай;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Зеленая – в улицу Көкшолақ;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Интернациональная – в улицу Жолымбет;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Капчагайская – в улицу Ақсуат;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Ключевая – в улицу Әлқисса;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Космонавтов – в улицу Өрлеу;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Логовая – в улицу Арлан;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улицам М. Мәметова, Кавказская – в улицу Мұхамеджан Сералин;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Механическая – в улицу Жадаукөк;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Мир – в улицу Ақжүрек;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Ә. Молдағұлова – в улицу Әділет;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Молодежная – в улицу Жар-жар;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Набережная – в улицу Кеңсуат;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Новый – в улицу Насихат;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Овражная – в улицу Жанбота;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Парковая – в улицу Қартқожа;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Пушкин – в улицу Майдақоңыр;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Садовая – в улицу Ақбөбек;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Солнечная – в улицу Қазанат;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Степная – в улицу Бидайық;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Строительная – в улицу Жоламан;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Центральная – в улицу Дәурен Құдабайұлы;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Школьная – в улицу Дулыға;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Щорс – в улицу Торғай;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Юбилейная – в улицу Қоңыртөбе;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Медеускому району города Алматы: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Балтабай – в улицу Құмай;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Гвардейская – в улицу Ақбозат;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Горная – в улицу Керей-Жәнібек хандар;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Н. Добролюбов – в улицу Шақшақ Жәнібек;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Заводской – в улицу Сырмақ;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Ключевой-1 – в улицу Бұлғын;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Ключевой-2 – в улицу Сырымбет;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Лениногорская – в улицу Текемет;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Набережная – в улицу Желмая;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Овражная – в улицу Айдын;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Первомайская – в улицу Апорт;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Подгорный – в улицу Жорғатай;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Садовая – в улицу Қосалқа;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Іле – в улицу Тобылғы;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Южная – в улицу Айгөлек;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Заречная – в улицу Көңіл толқыны;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Ладушкин-1 – в улицу Алғыс;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Ладушкин-2 – в улицу Құрмет;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Ладушкин-3 – в улицу Қошемет;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3 март – в улицу Өнеге;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"Алатау" Медеуского района города Алматы: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Дружба – в улицу Мерей;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Зеленая – в улицу Бектау;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Курчатов – в улицу Ақбөбек;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Молодежная – в улицу Ерке сылқым;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Победа – в улицу Айқап;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Садовая – в улицу Кимешек;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Уәлиханов – в улицу Тектілік;</w:t>
      </w:r>
    </w:p>
    <w:bookmarkEnd w:id="116"/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"Бутаковка" Медеуского района города Алматы: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Ключевая – в улицу Айдарлы;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Южный – в улицу Замартас;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"Көлсай" Медеуского района города Алматы:</w:t>
      </w:r>
    </w:p>
    <w:bookmarkEnd w:id="120"/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Яблочный – в улицу Білезік;</w:t>
      </w:r>
    </w:p>
    <w:bookmarkEnd w:id="121"/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Алматинская – в улицу Өмірзақ Сұлтанғазин;</w:t>
      </w:r>
    </w:p>
    <w:bookmarkEnd w:id="122"/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Сұраншы батыр – в улицу Қойгелді батыр;</w:t>
      </w:r>
    </w:p>
    <w:bookmarkEnd w:id="123"/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Школьная – в улицу Дәуір;</w:t>
      </w:r>
    </w:p>
    <w:bookmarkEnd w:id="124"/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"Көктөбе" Медеуского района города Алматы:</w:t>
      </w:r>
    </w:p>
    <w:bookmarkEnd w:id="125"/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Космонавтов – в улицу Ақтаңгер;</w:t>
      </w:r>
    </w:p>
    <w:bookmarkEnd w:id="126"/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Қарасай батыр – в улицу Басбатыр;</w:t>
      </w:r>
    </w:p>
    <w:bookmarkEnd w:id="127"/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М. Мәметова – в улицу Қамар сұлу;</w:t>
      </w:r>
    </w:p>
    <w:bookmarkEnd w:id="128"/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Сүйінбай – в улицу Домбыра;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"Сұлусай" Медеуского района города Алматы:</w:t>
      </w:r>
    </w:p>
    <w:bookmarkEnd w:id="130"/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Достық – в улицу Абзал;</w:t>
      </w:r>
    </w:p>
    <w:bookmarkEnd w:id="131"/>
    <w:bookmarkStart w:name="z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Интернациональная – в улицу Іңкәрдария;</w:t>
      </w:r>
    </w:p>
    <w:bookmarkEnd w:id="132"/>
    <w:bookmarkStart w:name="z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Турксибскому району города Алматы:</w:t>
      </w:r>
    </w:p>
    <w:bookmarkEnd w:id="133"/>
    <w:bookmarkStart w:name="z1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Березовая – в улицу Ақкербез;</w:t>
      </w:r>
    </w:p>
    <w:bookmarkEnd w:id="134"/>
    <w:bookmarkStart w:name="z1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Жетіген – в улицу Ақбілек;</w:t>
      </w:r>
    </w:p>
    <w:bookmarkEnd w:id="135"/>
    <w:bookmarkStart w:name="z1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Заславская-2 – в улицу Долана;</w:t>
      </w:r>
    </w:p>
    <w:bookmarkEnd w:id="136"/>
    <w:bookmarkStart w:name="z1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Кировоградская – в улицу Даналық;</w:t>
      </w:r>
    </w:p>
    <w:bookmarkEnd w:id="137"/>
    <w:bookmarkStart w:name="z1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Кирпичный завод – в улицу Ақтолқын;</w:t>
      </w:r>
    </w:p>
    <w:bookmarkEnd w:id="138"/>
    <w:bookmarkStart w:name="z1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Коммунаров – в улицу Төлеген Тәжібаев;</w:t>
      </w:r>
    </w:p>
    <w:bookmarkEnd w:id="139"/>
    <w:bookmarkStart w:name="z14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тракт Красногвардейский – в проспект Сүйінбай;</w:t>
      </w:r>
    </w:p>
    <w:bookmarkEnd w:id="140"/>
    <w:bookmarkStart w:name="z14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Қапал – в улицу Жаһангер;</w:t>
      </w:r>
    </w:p>
    <w:bookmarkEnd w:id="141"/>
    <w:bookmarkStart w:name="z14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Ленинабадская – в улицу Гүлсары;</w:t>
      </w:r>
    </w:p>
    <w:bookmarkEnd w:id="142"/>
    <w:bookmarkStart w:name="z14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Молодежная – в улицу Алабота;</w:t>
      </w:r>
    </w:p>
    <w:bookmarkEnd w:id="143"/>
    <w:bookmarkStart w:name="z14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Мостовая – в улицу Салауат;</w:t>
      </w:r>
    </w:p>
    <w:bookmarkEnd w:id="144"/>
    <w:bookmarkStart w:name="z14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Огарев-2 – в улицу Қалмаржын;</w:t>
      </w:r>
    </w:p>
    <w:bookmarkEnd w:id="145"/>
    <w:bookmarkStart w:name="z14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Остроумов-2 – в улицу Дегдар;</w:t>
      </w:r>
    </w:p>
    <w:bookmarkEnd w:id="146"/>
    <w:bookmarkStart w:name="z14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Парижская коммуна – в улицу Ғанибет;</w:t>
      </w:r>
    </w:p>
    <w:bookmarkEnd w:id="147"/>
    <w:bookmarkStart w:name="z14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Перроная – в улицу Балқадиша;</w:t>
      </w:r>
    </w:p>
    <w:bookmarkEnd w:id="148"/>
    <w:bookmarkStart w:name="z15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Песчанная – в улицу Сексеуіл;</w:t>
      </w:r>
    </w:p>
    <w:bookmarkEnd w:id="149"/>
    <w:bookmarkStart w:name="z15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Сосновая – в улицу Шоқтас;</w:t>
      </w:r>
    </w:p>
    <w:bookmarkEnd w:id="150"/>
    <w:bookmarkStart w:name="z15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Тополевская – в улицу Василий Бартольд;</w:t>
      </w:r>
    </w:p>
    <w:bookmarkEnd w:id="151"/>
    <w:bookmarkStart w:name="z1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"Әлмерек" Турксибского района города Алматы:</w:t>
      </w:r>
    </w:p>
    <w:bookmarkEnd w:id="152"/>
    <w:bookmarkStart w:name="z15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Абай – в улицу Ардақты;</w:t>
      </w:r>
    </w:p>
    <w:bookmarkEnd w:id="153"/>
    <w:bookmarkStart w:name="z15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Есім хан – в улицу Құтты білік;</w:t>
      </w:r>
    </w:p>
    <w:bookmarkEnd w:id="154"/>
    <w:bookmarkStart w:name="z15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Жамбыл – в улицу Үйеңкі;</w:t>
      </w:r>
    </w:p>
    <w:bookmarkEnd w:id="155"/>
    <w:bookmarkStart w:name="z15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Жароков – в улицу Ақермен;</w:t>
      </w:r>
    </w:p>
    <w:bookmarkEnd w:id="156"/>
    <w:bookmarkStart w:name="z15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Интернациональная – в улицу Жас дәурен;</w:t>
      </w:r>
    </w:p>
    <w:bookmarkEnd w:id="157"/>
    <w:bookmarkStart w:name="z15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Кызылординская – в улицу Шертер;</w:t>
      </w:r>
    </w:p>
    <w:bookmarkEnd w:id="158"/>
    <w:bookmarkStart w:name="z16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Керей хан – в улицу Мәңгілік Ел;</w:t>
      </w:r>
    </w:p>
    <w:bookmarkEnd w:id="159"/>
    <w:bookmarkStart w:name="z16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Қарасай батыр – в улицу Алтыбасар;</w:t>
      </w:r>
    </w:p>
    <w:bookmarkEnd w:id="160"/>
    <w:bookmarkStart w:name="z16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Наурызбай батыр – в улицу Шортанбай жырау;</w:t>
      </w:r>
    </w:p>
    <w:bookmarkEnd w:id="161"/>
    <w:bookmarkStart w:name="z16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Райымбек батыр – в улицу Көк бөрі;</w:t>
      </w:r>
    </w:p>
    <w:bookmarkEnd w:id="162"/>
    <w:bookmarkStart w:name="z16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Сәтбаев – в улицу Ақбидай;</w:t>
      </w:r>
    </w:p>
    <w:bookmarkEnd w:id="163"/>
    <w:bookmarkStart w:name="z16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Тәуке хан – в улицу Ұлы дала;</w:t>
      </w:r>
    </w:p>
    <w:bookmarkEnd w:id="164"/>
    <w:bookmarkStart w:name="z16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Шәкәрім – в улицу Алмажай;</w:t>
      </w:r>
    </w:p>
    <w:bookmarkEnd w:id="165"/>
    <w:bookmarkStart w:name="z16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"Колхозшы" Турксибского района города Алматы:</w:t>
      </w:r>
    </w:p>
    <w:bookmarkEnd w:id="166"/>
    <w:bookmarkStart w:name="z16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Абай – в улицу Жақұт;</w:t>
      </w:r>
    </w:p>
    <w:bookmarkEnd w:id="167"/>
    <w:bookmarkStart w:name="z16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Абылай хан – в улицу Дүлдүл;</w:t>
      </w:r>
    </w:p>
    <w:bookmarkEnd w:id="168"/>
    <w:bookmarkStart w:name="z17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Әйтеке би – в улицу Нығмет;</w:t>
      </w:r>
    </w:p>
    <w:bookmarkEnd w:id="169"/>
    <w:bookmarkStart w:name="z17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Әл-Фараби – в улицу Өрен;</w:t>
      </w:r>
    </w:p>
    <w:bookmarkEnd w:id="170"/>
    <w:bookmarkStart w:name="z17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А. Байтұрсынов – в улицу Саңлақ;</w:t>
      </w:r>
    </w:p>
    <w:bookmarkEnd w:id="171"/>
    <w:bookmarkStart w:name="z17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Жамбыл – в улицу Мейірім;</w:t>
      </w:r>
    </w:p>
    <w:bookmarkEnd w:id="172"/>
    <w:bookmarkStart w:name="z17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Қазыбек би – в улицу Қоңыртау;</w:t>
      </w:r>
    </w:p>
    <w:bookmarkEnd w:id="173"/>
    <w:bookmarkStart w:name="z17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Қарасай батыр – в улицу Бөктергі;</w:t>
      </w:r>
    </w:p>
    <w:bookmarkEnd w:id="174"/>
    <w:bookmarkStart w:name="z17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Қобыланды батыр – в улицу Бердіқожа батыр;</w:t>
      </w:r>
    </w:p>
    <w:bookmarkEnd w:id="175"/>
    <w:bookmarkStart w:name="z17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Қонаев – в улицу Ақмаңдай;</w:t>
      </w:r>
    </w:p>
    <w:bookmarkEnd w:id="176"/>
    <w:bookmarkStart w:name="z17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Құрманғазы – в улицу Досбол би;</w:t>
      </w:r>
    </w:p>
    <w:bookmarkEnd w:id="177"/>
    <w:bookmarkStart w:name="z17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Төле би – в улицу Байзерек;</w:t>
      </w:r>
    </w:p>
    <w:bookmarkEnd w:id="178"/>
    <w:bookmarkStart w:name="z18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Ш. Уәлиханов – в улицу Тайбағар;</w:t>
      </w:r>
    </w:p>
    <w:bookmarkEnd w:id="179"/>
    <w:bookmarkStart w:name="z18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"Қайрат" Турксибского района города Алматы:</w:t>
      </w:r>
    </w:p>
    <w:bookmarkEnd w:id="180"/>
    <w:bookmarkStart w:name="z18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А. Иманов – в улицу Сұлушаш;</w:t>
      </w:r>
    </w:p>
    <w:bookmarkEnd w:id="181"/>
    <w:bookmarkStart w:name="z18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Абай – в улицу Қанағат;</w:t>
      </w:r>
    </w:p>
    <w:bookmarkEnd w:id="182"/>
    <w:bookmarkStart w:name="z18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Айманов – в улицу Арқар;</w:t>
      </w:r>
    </w:p>
    <w:bookmarkEnd w:id="183"/>
    <w:bookmarkStart w:name="z18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Әйтеке би – в улицу Торғын;</w:t>
      </w:r>
    </w:p>
    <w:bookmarkEnd w:id="184"/>
    <w:bookmarkStart w:name="z18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Әл-Фараби – в улицу Көктау;</w:t>
      </w:r>
    </w:p>
    <w:bookmarkEnd w:id="185"/>
    <w:bookmarkStart w:name="z18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Әуезов – в улицу Тоқымқағар;</w:t>
      </w:r>
    </w:p>
    <w:bookmarkEnd w:id="186"/>
    <w:bookmarkStart w:name="z18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Жамбыл – в улицу Дәнекер;</w:t>
      </w:r>
    </w:p>
    <w:bookmarkEnd w:id="187"/>
    <w:bookmarkStart w:name="z18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Жангелдин – в улицу Нарбота;</w:t>
      </w:r>
    </w:p>
    <w:bookmarkEnd w:id="188"/>
    <w:bookmarkStart w:name="z19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Жандосов – в улицу Ақжамал;</w:t>
      </w:r>
    </w:p>
    <w:bookmarkEnd w:id="189"/>
    <w:bookmarkStart w:name="z19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Жансүгіров – в улицу Несібелі;</w:t>
      </w:r>
    </w:p>
    <w:bookmarkEnd w:id="190"/>
    <w:bookmarkStart w:name="z19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Қазыбек би – в улицу Жәудір;</w:t>
      </w:r>
    </w:p>
    <w:bookmarkEnd w:id="191"/>
    <w:bookmarkStart w:name="z19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Қарасай батыр – в улицу Бәйге;</w:t>
      </w:r>
    </w:p>
    <w:bookmarkEnd w:id="192"/>
    <w:bookmarkStart w:name="z19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Құрманғазы – в улицу Сыбызғы;</w:t>
      </w:r>
    </w:p>
    <w:bookmarkEnd w:id="193"/>
    <w:bookmarkStart w:name="z19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Новая – в улицу Ханшайым;</w:t>
      </w:r>
    </w:p>
    <w:bookmarkEnd w:id="194"/>
    <w:bookmarkStart w:name="z19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Рысқұлов – в улицу Жаяу Мұса;</w:t>
      </w:r>
    </w:p>
    <w:bookmarkEnd w:id="195"/>
    <w:bookmarkStart w:name="z19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Сейфуллин – в улицу Белбұлақ;</w:t>
      </w:r>
    </w:p>
    <w:bookmarkEnd w:id="196"/>
    <w:bookmarkStart w:name="z19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Тәттімбет – в улицу Көрімдік;</w:t>
      </w:r>
    </w:p>
    <w:bookmarkEnd w:id="197"/>
    <w:bookmarkStart w:name="z19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Төле би – в улицу Көктас;</w:t>
      </w:r>
    </w:p>
    <w:bookmarkEnd w:id="198"/>
    <w:bookmarkStart w:name="z20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Тілендиев – в улицу Гүлдариға;</w:t>
      </w:r>
    </w:p>
    <w:bookmarkEnd w:id="199"/>
    <w:bookmarkStart w:name="z20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Шәкәрім – в улицу Сұлутал;</w:t>
      </w:r>
    </w:p>
    <w:bookmarkEnd w:id="200"/>
    <w:bookmarkStart w:name="z20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"Шуақты" Турксибского района города Алматы:</w:t>
      </w:r>
    </w:p>
    <w:bookmarkEnd w:id="201"/>
    <w:bookmarkStart w:name="z20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Жетіген – в улицу Дуадақ;</w:t>
      </w:r>
    </w:p>
    <w:bookmarkEnd w:id="202"/>
    <w:bookmarkStart w:name="z20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"Маяк" Турксибского района города Алматы:</w:t>
      </w:r>
    </w:p>
    <w:bookmarkEnd w:id="203"/>
    <w:bookmarkStart w:name="z20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Қапшағай – в улицу Аққұтан;</w:t>
      </w:r>
    </w:p>
    <w:bookmarkEnd w:id="204"/>
    <w:bookmarkStart w:name="z20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Өтемісов – в улицу Серектас.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совместным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31.01.2019 № 1/69 и решением от 31.01.2019 № 310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районов города Алматы, коммунальным государственным учреждениям "Управление экономики и бюджетного планирования города Алматы", "Управление пассажирского транспорта и автомобильных дорог города Алматы", "Управление архитектуры и градостроительства города Алматы" принять необходимые меры по реализации настоящего совместного постановления и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Маслихата города Алматы обеспечить государственную регистрацию настоящего совместного постановления и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постановления и решения возложить на председателя постоянной комиссии по вопросам местного государственного управления и жилищной политике маслихата города Алматы Е. Еркинбаева и заместителя акима города Алматы А. Кырыкбаева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совместные постановление акимата города Алматы и решение маслихата города Алматы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ХХХІХ-й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города Алматы VІ-го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Аманкелді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VІ-го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