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ba5c" w14:textId="45cb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Алматы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ХXХVIII сессии маслихата города Алматы VI созыва от 13 декабря 2018 года № 297. Зарегистрировано Департаментом юстиции города Алматы 14 декабря 2018 года № 1520.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2018 года "О республиканском бюджете на 2019-2021 годы", маслихат города Алматы VI-го созыва РЕШИЛ: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Алматы на 2019-2021 годы согласно приложениям 1, 2 и 3 к настоящему решению,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572 707 216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425 045 000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6 767 618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13 790 000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127 104 598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558 926 579,8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7 441 971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24 472 488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26 983 807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бюджета – -18 133 822,8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бюджета – 18 133 822,8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22.11.2019 № </w:t>
      </w:r>
      <w:r>
        <w:rPr>
          <w:rFonts w:ascii="Times New Roman"/>
          <w:b w:val="false"/>
          <w:i w:val="false"/>
          <w:color w:val="000000"/>
          <w:sz w:val="28"/>
        </w:rPr>
        <w:t>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города Алматы формируются за счет следующих налогов и сборов: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налога;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юридических лиц и индивидуальных предпринимателей;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юридических лиц;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лиц;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акцизов на все виды спирта и (или) виноматериала, алкогольной продукции, произведенных на территории Республики Казахстан;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акцизов на бензин (за исключением авиационного) и дизельное топливо, произведенных на территории Республики Казахстан;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водными ресурсами поверхностных источников;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эмиссии в окружающую среду;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лицензионного сбора за право занятия отдельными видами деятельности;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сбора с аукционов;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размещение наружной (визуальной) рекламы на открытом пространстве за пределами помещений в городах республиканского значения, столице и на транспортных средствах, зарегистрированных в городе республиканского значения;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регистрационного сбора, зачисляемого в местный бюджет;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фиксированного налога;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зачисляемой в местный бюджет.</w:t>
      </w:r>
    </w:p>
    <w:bookmarkEnd w:id="21"/>
    <w:bookmarkStart w:name="z6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Доходы бюджета города Алматы формируются также за счет следующих неналоговых поступлений и поступлений от продажи основного капитала: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чистого дохода коммунальных государственных предприятий;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дивидендов на государственные пакеты акций, находящихся в коммунальной собственности;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на доли участия в юридических лицах, находящихся в коммунальной собственности;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коммунальной собственности города республиканского значения;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жилищ из жилищного фонда, находящегося в коммунальной собственности города республиканского значения;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вознаграждений по бюджетным кредитам, выданным из местного бюджета специализированным организациям;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реализации услуг, предоставляемых государственными учреждениями, финансируемыми из местного бюджета;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возврата неиспользованных средств, ранее полученных из местного бюджета;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местный бюджет;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продажи гражданам квартир;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продажи земельных участков;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продажу права аренды земельных участков.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налоговые, неналоговые платежи, поступления от продажи основного капитала, погашение бюджетных кредитов, зачисляются полностью на счет городского бюджета в казначействе города Алматы.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объем бюджетных изъятий в республиканский бюджет на 2019 год в сумме 115 389 732 тысяч тенге.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недовыполнения доходной части бюджета города Алматы бюджетные изъятия в республиканский бюджет производить ежемесячно, пропорционально проценту исполнения доходной части городского бюджета.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в бюджете города расходы на государственные услуги общего характера в сумме 6 064 655 тысяч тенге.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22.11.2019 № 406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расходы на оборону в размере 3 394 952 тысяч тенге.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22.11.2019 № 406 (вводится в действие с 01.01.2019).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расходы по обеспечению общественного порядка, безопасности, правовой, судебной, уголовно-исполнительной деятельности в сумме 17 236 376 тысяч тенге.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22.11.2019 № 406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расходы на образование в сумме 131 042 692 тысячи тенге.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22.11.2019 № 406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расходы на здравоохранение в сумме 11 222 433 тысяч тенге.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22.11.2019 № 406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расходы на социальную помощь и социальное обеспечение в сумме 30 912 603 тысяч тенге.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22.11.2019 № 406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расходы на жилищно-коммунальное хозяйство в сумме 104 550 163 тысячи тенге.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22.11.2019 № 406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расходы на культуру, спорт, туризм и информационное пространство в сумме 25 507 368 тысяч тенге.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22.11.2019 № 406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расходы на топливно-энергетический комплекс и недропользование в сумме 4 623 289 тысяч тенге.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22.11.2019 № 406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расходы на сельское, водное, лесное, рыбное хозяйство, особо охраняемые природные территории, охрана окружающей среды и животного мира, земельные отношения в сумме 15 660 277 тысяч тенге.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22.11.2019 № 406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расходы на промышленность, архитектурную, градостроительную и строительную деятельность в сумме 2 142 660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22.11.2019 № 406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расходы на транспорт и коммуникации в сумме 73 326 226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22.11.2019 № 406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расходы на прочие расходы в сумме 40 696 719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22.11.2019 № 406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резерв местного исполнительного органа в сумме 7 000 000 тысяч тенге.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перечень местных бюджетных программ, не подлежащих секвестру в процессе исполнения местного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Департаменту государственных доходов по городу Алматы обеспечить своевременное и полное поступление в бюджет налогов, неналоговых сборов и других обязательных платежей.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Контроль за исполнением настоящего решения возложить на председателя постоянной комиссии по экономике и бюджету маслихата города Алматы Козлова С.А. и заместителя акима города Алматы Жунусову А.А.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Настоящее решение вводится в действие с 1 января 2019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ХXXVIII-й сессии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Аманкелді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VІ-го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XXXVIII-й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VI-го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 297</w:t>
            </w:r>
          </w:p>
        </w:tc>
      </w:tr>
    </w:tbl>
    <w:bookmarkStart w:name="z1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города Алматы на 2019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22.11.2019 № 406 (вводится в действие с 01.01.2019).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                                    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572 707 216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425 045 000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208 855 221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208 855 221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140 263 953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140 263 953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47 380 100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23 202 799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13 678 000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6 271 999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6 767 618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1 258 882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932 551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4 961 320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4 961 320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547 416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547 416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127 104 598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127 104 598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127 104 598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558 926 579,8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города республиканского значения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экономической политики, планирования и исполнения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17 236 376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14 119 763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12 105 320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131 042 692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21 809 630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19 542 668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66 906 478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59 347 790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14 348 364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общественного здоровья в городе Алматы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общественного здоровья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общественного здоровья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общественного здоровья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благосостояния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занятости, труда и миграции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104 550 163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обеспечения безопасной эксплуатации опасных технических устройств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16 157 216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16 157 216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12 397 153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инфраструктурного развития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36 802 932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25 507 368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9 662 532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государственных городских спортивных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общественного развития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15 660 277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реcпубликанского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животных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и развития зеленой экономики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оздоровлению окружающей среды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экосистемы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реcпубликанского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городского планирования и урбанистики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60 374 173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10 157 464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22 109 527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инвестиций и сельского хозяйства, ветеринарии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119 470 564,8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119 470 564,8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115 389 732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метного бюджета специализированным организациям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12 952 053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12 952 053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12 952 053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14 031 754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-18 133 822,8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18 133 822,8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 297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2020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513 914 744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432 238 900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44 793 900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1 412 937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1 412 937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985 292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7 537 500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72 725 407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72 725 407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72 725 407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498 304 216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15 172 702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12 466 187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137 539 805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19 734 115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17 836 197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81 334 961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74 614 742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15 392 162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19 652 980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и миграции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67 584 127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14 514 368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13 482 702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42 199 131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29 009 910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19 366 364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архивов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государственных городских спортивных организаций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и архивов города республиканского значения, столицы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архивов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архивов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города реcпубликанского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67 589 511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43 044 567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9 339 891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индустриально-инновационного развития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116 268 666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116 268 666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116 268 666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16 214 588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-491 144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 297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538 600 963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454 891 000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232 210 000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232 210 000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1 549 339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1 549 339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1 042 113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7 679 125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6 229 125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6 229 125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74 481 499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74 481 499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527 571 625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15 360 898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12 466 187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147 263 450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90 558 755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16 315 692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12 291 946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20 625 120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и миграции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67 779 631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20 457 190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архивов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государственных городских спортивных организаций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и архивов города республиканского значения, столицы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архивов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архивов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города реcпубликанского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животных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75 487 382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28 912 601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23 912 601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46 574 781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9 948 199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индустриально-инновационного развития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119 269 300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119 269 300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119 269 300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-491 144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 297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исполнения местного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патологоанатомического вскрытия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вновь вводимых объектов здравоохранения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острыми инфарктом миокарда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ХXXVIII-й сессии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Аманкелді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VІ-го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