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1eee" w14:textId="1c31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XXV-й сессии маслихата города Алматы VI-го созыва от 13 декабря 2017 года № 182 "О бюджете города Алматы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ХХXVII сессии маслихата города Алматы VI созыва от 21 ноября 2018 года № 281. Зарегистрировано в Департаменте юстиции города Алматы 27 ноября 2018 года № 1515.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инициативе депутатов,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1440, опубликовано 29 декабря 2017 года в газете "Алматы ақшамы" № 158 и 29 декабря 2017 года в газете "Вечерний Алматы" № 165) с изменениями, внесенными решением XXVII-й сессии маслихата города Алматы VI-го созыва от 17 апреля 2018 года № 200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1469, опубликовано 21 апреля 2018 года в газете "Алматы ақшамы" № 46 и 21 апреля 2018 года в газете "Вечерний Алматы" № 50-51), с изменениями, внесенными решением внеочередной XXVIII-й сессии маслихата города Алматы VI-го созыва от 24 мая 2018 года № 228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1480, опубликовано 5 июня 2018 года в газете "Алматы ақшамы" № 64 и 5 июня 2018 года в газете "Вечерний Алматы" № 71-72), с изменениями, внесенными решением внеочередной XXX-й сессии маслихата города Алматы VI-го созыва от 17 июля 2018 года № 240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1492, опубликовано 28 июля 2018 года в газете "Алматы ақшамы" № 85 и 28 июля 2018 года в газете "Вечерний Алматы" № 92-93), с изменениями, внесенными решением внеочередной XXXV-й сессии маслихата города Алматы VI-го созыва от 28 сентября 2018 года № 274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1502, опубликовано 11 октября 2018 года в газете "Алматы ақшамы" № 115 и 11 октября 2018 года в газете "Вечерний Алматы" № 123)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"476 271 168,4" заменить цифрами "483 975 170,4";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"поступлениям трансфертов" цифры "59 817 558" заменить цифрами "67 521 560".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"493 356 693,9" заменить цифрами "492 198 489,9".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"9 879 067" заменить цифрами "9 670 291".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"21 036 895" заменить цифрами "30 107 877";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"23 648 394" заменить цифрами "32 719 376".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"10 200 220" заменить цифрами "10 066 026";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"2 865 658" заменить цифрами "2 600 427";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"16 672 198" заменить цифрами "16 833 942";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"104 760 004" заменить цифрами "104 502 920";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"17 791 208" заменить цифрами "17 185 207";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"19 757 105" заменить цифрами "19 881 315";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"98 176 052" заменить цифрами "92 468 739";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"23 020 565" заменить цифрами "23 848 477";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"5 666 860" заменить цифрами "5 592 741";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"14 012 780" заменить цифрами "11 949 571";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"6 530 676" заменить цифрами "6 354 177";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"56 307 026" заменить цифрами "63 426 388";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"30 970 830" заменить цифрами "39 934 030".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данному решению.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Жунусову А.А.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ХXXVII-й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Мухамед-Рахимов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VІ-го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483 975 170,4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402 840 554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208 052 269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208 052 269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5 642 557,4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67 521 560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67 521 560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492 198 489,9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3 328 727,6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-48 001 487,5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48 001 487,5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ХXXVII-й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Мухамед-Рахимов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VІ-го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