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2af" w14:textId="e33e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2018-2022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сентября 2018 года № 3/410. Зарегистрировано Департаментом юстиции города Алматы 3 октября 2018 года № 1500.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2018-2022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2018 года № 3/410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</w:t>
      </w:r>
      <w:r>
        <w:br/>
      </w:r>
      <w:r>
        <w:rPr>
          <w:rFonts w:ascii="Times New Roman"/>
          <w:b/>
          <w:i w:val="false"/>
          <w:color w:val="000000"/>
        </w:rPr>
        <w:t>техническим и профессиональным образованием на 2018-2022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2018-2022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Производство мяса и мясных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Холодильно-компрессорные машины и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0512000 -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Декоративно-прикладное искусство и народные промыслы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1503000 - Растениеводство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0509000 - Обувное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телекоммуникаций и машиностроения"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1307000 - Эксплуатация линейных сооружений электросвязи и проводного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0503000 - 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1105000 - Эксплуатация, техническое обслуживание и ремонт городского электротранспорта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"Профессиональная школа № 02"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казахский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0103000 -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 Техническая эксплуатация транспортного радиоэлектронного оборудования (по видам транспорта)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1014000 - Технология машиностроения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1013000 - Механообработка, контрольно-измерительные приборы и автоматика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1308000 - Эксплуатация автоматизированных систем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электрических станций и сетей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0902000 - Электроснабжение 1305000 - Информационные системы (по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1013000 - Механообработка, контрольно-измерительные приборы и автоматика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0913000 - Энерго-менеджмент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Лечебное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технологический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Техническая эксплуатация, обслуживание и ремонт электрического и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0515000 -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1218000 - Оборудование предприятий пищевой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1226000 - Технология и организация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1224000 - Производство молочной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Производство пива, безалкогольных и спиртных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Производство мяса и мясных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0516000 - Финансы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0601000 - Стандартизация, метрология и сертификация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0518000 -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0904000 - Электроснабжение, эксплуатация, техническое обслуживание и ремонт электротехнических систем железных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0601000 - Стандартизация, метрология и сертификация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0106000 - Изобразительное искусство и черчение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1405000 - Монтаж и эксплуатация оборудования и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Оценка (по отраслям 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1417000 - Дизайн интерьера, реставрация и реконструкция гражданских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1418000 - Архитектура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Казахско-Американский Университет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1309000 - Оптическое и электронное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технический колледж города Алматы"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0519000 -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"Организация образования колледж "Перспектива"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0515000 - 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 (по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автомобильно-дорожный колледж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1410000 - Строительство автомобильных дорог и аэродромов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"Школа-интернат-колледж" имени С. Демиреля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Финансово-экономический колледж Евразийской Инновационной академии экономики и управления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(русский)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 Каспийского общественного университета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0515000 - 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Казахской головной архитектурно-строительной академии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1418000 -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аграрный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1513000 -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1201000 -Техническое обслуживание, ремонт и эксплуатация автомобильного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1518000 - Электрификация и автоматизация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1511000 - Землеустройство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колледж Акционерного общества "Академия гражданской авиации"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(воздушный транспорт)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1205000 - Управление движением и эксплуатация воздушного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1310000 -Техническая эксплуатация транспортного радиоэлектронного оборудования (воздушный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 (колледж)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0601000 - Стандартизация, метрология и сертификация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Алматинский транспортный колледж Казахской академии транспорта и коммуникации имени М. Тынышпаева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(локомотивы)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"Медико-стоматологический колледж профессора Рузуддинова"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1121000 - Монтаж, техническое обслуживание и ремонт медицинской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0308000- Медицинская оптика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1229000 - Приборостроение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1306000 - Радиоэлектроника и связь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"Алматинский университет энергетики и связи"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1302000 - Автоматизация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Электрооборудование электрических станций 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колледж экономики и статистики"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"Гуманитарный колледж "КАЗНУР"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3/410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2018-2022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2018-2022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Делопроизводство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Делопроизводство и архивоведение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телекоммуникации и машиностроения"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1115000 - Электромеханическое оборудование в промышленности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(русская специальная группа)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(русская специальная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Электрооборудование электростанций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технический колледж города Алматы"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транспортный колледж Казахской академии транспорта и коммуникации имени М. Тынышпаева"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