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459" w14:textId="2e01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ХХX сессии маслихата города Алматы VI созыва от 17 июля 2018 года № 240. Зарегистрировано в Департаменте юстиции города Алматы 26 июля 2018 года № 1492.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 изменениями, внесенными решением XXVII-й сессии маслихата города Алматы VI-го созыва от 17 апреля 2018 года № 200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1469, опубликовано 21 апреля 2018 года в газете "Алматы ақшамы" № 46 и 21 апреля 2018 года в газете "Вечерний Алматы" № 50-51), XXVIII-й сессии маслихата города Алматы VI-го созыва от 24 мая 2018 года № 228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1480, опубликовано 5 июня 2018 года в газете "Алматы ақшамы" № 64 и 5 июня 2018 года в газете "Вечерний Алматы" № 71-72)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"490 957 254,5" заменить цифрами "490 324 631,5".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"21 076 624" заменить цифрами "21 709 247";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"23 015 771" заменить цифрами "23 648 394".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"10 354 629" заменить цифрами "9 985 507";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"2 853 888" заменить цифрами "2 910 223";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"16 275 089" заменить цифрами "16 638 182";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"104 501 747" заменить цифрами "104 713 669";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"17 905 954" заменить цифрами "17 954 734";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"18 933 703" заменить цифрами "19 108 615";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"100 434 900" заменить цифрами "98 043 217";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"22 592 308" заменить цифрами "22 168 715";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"5 821 385" заменить цифрами "6 142 052";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"16 579 973" заменить цифрами "14 346 228";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"4 120 967" заменить цифрами "6 567 814";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"54 339 178" заменить цифрами "55 523 888";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"29 068 694" заменить цифрами "29 667 881".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данному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XXX-й 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490 324 631,5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XXX-й 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