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af0d" w14:textId="b81a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22 сентября 2016 года № 3/454 "Об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июня 2018 года № 2/315. Зарегистрировано Департаментом юстиции города Алматы 10 июля 2018 года № 1490.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22 сентября 2016 года № 3/454 "Об утверждении регламента государственной услуги "Выдача удостоверения реабилитированному лицу" (зарегистрированное в Реестре государственной регистрации нормативных правовых актов за № 1323, опубликованное 22 октября 2016 года в газетах "Алматы ақшамы" и "Вечерний Алматы")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занятости и социальных программ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2/315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</w:t>
      </w:r>
      <w:r>
        <w:br/>
      </w:r>
      <w:r>
        <w:rPr>
          <w:rFonts w:ascii="Times New Roman"/>
          <w:b/>
          <w:i w:val="false"/>
          <w:color w:val="000000"/>
        </w:rPr>
        <w:t>реабилитированному лицу"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удостоверения реабилитированному лицу" (далее – государственная услуга) оказывается Управлением занятости и социальных программ города Алматы (далее - услугодатель), на основании стандарта государственной услуги "Выдача удостоверения реабилитированному лицу"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удостоверения или его дубликата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районным отделом услугодателя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документы, осуществляет их регистрацию и выдает отрывной талон с указанием даты регистрации, фамилии и инициалов лица, принявшего документы в течение 30 (тридцати) минут и передает руководителю районного отдела услугодателя для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 в течение 15 (пятнадцати) минут отписывает заявление услугополучателя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районного отдела услугодателя в течение 1 (одного) рабочего дня направляет пакет документов услугополучателя с сопроводительным письмом услугодателю для выдачи удостоверения (дубликата удостоверения);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на основании предоставленных документов в течение 3 (трех) рабочих дней оформляет удостоверение (дубликат удостоверения) реабилитированному лицу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(тридцати) минут подписывает удостоверение (дубликат удостоверения) и направляет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в течение 30 (тридцати) минут выдает удостоверение (дубликат удостоверения)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пакета документов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специалистом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документы, осуществляет их регистрацию и выдает отрывной талон с указанием даты регистрации, фамилии и инициалов лица, принявшего документы в течение 30 (тридцати) минут и передает руководителю районного отдела услугодателя для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районного отдела услугодателя в течение 15 (пятнадцати) минут отписывает заявление услугополучателя специалисту районного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районного отдела услугодателя в течение 1 (одного) рабочего дня направляет пакет документов услугополучателя с сопроводительным письмом услугодателю для выдачи удостоверения (дубликата удостоверения);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на основании предоставленных документов в течение 3 (трех) рабочих дней оформляет удостоверение (дубликат удостоверения) реабилитированному лицу и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(тридцати) минут подписывает удостоверение (дубликат удостоверения) и направляет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в течение 30 (тридцати) минут выдает удостоверение (дубликат удостоверения)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Взаимодействие с Государственной корпорацией "Правительство для граждан" и (или) иными услугодателями, а также использование информационных систем в процессе оказания государственной услуги не предусмотрено.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