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8f72" w14:textId="f2e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9 сентября 2015 года № 3/540 "Об утверждении регламентов государственных услуг в области культуры,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14 июня 2018 года № 2/303. Зарегистрировано Департаментом юстиции города Алматы 29 июня 2018 года № 1489. Утратило силу постановлением акимата города Алматы от 16 сентября 2020 года № 3/371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3/540 "Об утверждении регламентов государственных услуг в области культуры, оказываемых в городе Алматы" (зарегистрированное в Реестре государственной регистрации нормативных правовых актов за № 1208, опубликованное 17 октября 2015 года в газетах "Алматы ақшамы" и "Вечерний Алматы")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культуры и архивов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на интернет-ресурсе акимата города Алматы, а также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2018 года № 2/303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сентября 2015 года № 3/540 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свидетельства на</w:t>
      </w:r>
      <w:r>
        <w:br/>
      </w:r>
      <w:r>
        <w:rPr>
          <w:rFonts w:ascii="Times New Roman"/>
          <w:b/>
          <w:i w:val="false"/>
          <w:color w:val="000000"/>
        </w:rPr>
        <w:t>право временного вывоза культурных ценностей"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свидетельства на право временного вывоза культурных ценностей" (далее - государственная услуга) оказывается коммунальным государственным учреждением "Управление культуры и архивов города Алматы" (далее - услугодатель) на основании стандарта государственной услуги "Выдача свидетельства на право временного вывоза культурных ценностей",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(далее -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свидетельство на право временного вывоза культурных ценностей,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января 2015 года № 19 "Об утверждении Правил выдачи свидетельства на право временного вывоза культурных ценностей", зарегистрированным в Реестре государственной регистрации нормативных правовых актов под № 10320 (далее - свидетельство),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к услугодателю –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– запрос в форме электронного документа, удостоверенного электронной цифровой подписью (далее - ЭЦП)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канцелярии приема документов, их регистрации и передачи руководителю услугодателя - 10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на экспертную комиссию представленного предмета услугополучателя для проведения экспертизы - 2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на представленный предмет экспертной комиссией - 5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экспертного заключения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свидетельства либо мотивированного ответа об отказе в оказании государственной услуги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результата государственной услуги - 15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представленного предмета в экспертную комиссию для проведения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культурной ценности;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экспертного заключения;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свидетельства либо мотивированного ответа об отказе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свидетельства либо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канцелярии приема документов и их регистрации - 10 (десяти)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ответственным исполнителем услугодателя на экспертную комиссию представленного предмета услугополучателя для проведения экспертизы - 2 (двух)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экспертизы на представленный предмет экспертной комиссией - 5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ответственным исполнителем экспертного заключения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ответственным исполнителем услугодателя свидетельства либо мотивированного ответа об отказе в оказании государственной услуги на основании заключения экспертной комиссии - 3 (трех)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свидетельства либо мотивированного ответа об отказе в оказании государственной услуги - 1 (одного)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результата государственной услуги - 15 (пятнадцати)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(далее – Государственная корпорация)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оказания государственной услуги через Портал и последовательности процедур (действий) услугодателя и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или бизнес-идентификационного номеров (далее – ИИН/БИН),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авторизации услугополучателя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 и ИИН/БИН,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правительства")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(обработка)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получение услугополучателем результата государственной услуги (уведомление в форме электронного документа), сформированного АРМ РШЭП.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временного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культурных ценностей"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временного вывоза культурных</w:t>
      </w:r>
      <w:r>
        <w:br/>
      </w:r>
      <w:r>
        <w:rPr>
          <w:rFonts w:ascii="Times New Roman"/>
          <w:b/>
          <w:i w:val="false"/>
          <w:color w:val="000000"/>
        </w:rPr>
        <w:t>ценностей"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