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ab70" w14:textId="230a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29 ноября 2017 года № 4/492 "Об установлении тарифов на регулярные социально значимые перевозки пассажиров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31 мая 2018 года № 2/269. Зарегистрировано Департаментом юстиции города Алматы 4 июня 2018 года № 1481. Утратило силу постановлением акимата города Алматы от 20 марта 2020 года N 1/79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000000"/>
          <w:sz w:val="28"/>
        </w:rPr>
        <w:t xml:space="preserve"> акимата города Алматы от 20.03.2010 № 1/79 (вводится в действие по истечении десяти календарных дней со дня его первого официального опубликования и распространяется на отношения возникшие с 1 января 2020 года).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ноября 2017 года № 4/492 "Об установлении тарифов на регулярные социально значимые перевозки пассажиров города Алматы" (зарегистрированное в Реестре государственной регистрации нормативных правовых актов № 1429, опубликованное 7 декабря 2017 года в газетах "Алматы ақшамы" и "Вечерний Алматы")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пассажирского транспорта и автомобильных дорог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 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Дарибаева.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XXIX-й 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2/269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4/492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перевозки пассажиров</w:t>
      </w:r>
      <w:r>
        <w:br/>
      </w:r>
      <w:r>
        <w:rPr>
          <w:rFonts w:ascii="Times New Roman"/>
          <w:b/>
          <w:i w:val="false"/>
          <w:color w:val="000000"/>
        </w:rPr>
        <w:t>города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следующие тарифы на регулярные социально значимые перевозки пассажиров города Алматы: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1754"/>
        <w:gridCol w:w="5651"/>
        <w:gridCol w:w="3604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маршрута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маршрута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Тариф на 1 пассажира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железнодорожный вокзал "Алматы 1"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240,98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 "Горный Гигант"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Аэропорт (ночной-экспресс)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3 022,12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"Курамыс" – микрорайон "Думан"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проспект Жибек жолы – поселок "Ак Тобе"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192,15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Калдаякова – проспект Жибек жолы – госпиталь Великой Отечественной Войны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проспект Жибек жолы – санаторий "Ак-Каин"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улица Макатаева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"Казахстан" – каток "Медео"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Кайырбекова –мост железнодорожного вокзала Алматы 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"Карагайлы" – жилой комплекс "Асыл Арман"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"Алатау" – рынок "Алтын Орда"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"Асыл Арман" – улица Кайырбекова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"Айнабулак 3"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– улица Саина – улица Торайгырова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Универсиадная – микрорайон "Казахфильм"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388,94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 –микрорайона "Кок-Тобе"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"Барлык"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188,05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"Бесагаш" – поселок "Кыргаулды"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130,37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 – улица Курмангазы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"Таужолы" – рынок "Барлык"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305,25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"Орбита 2-4" – Гидроэлектростанция 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поселок "Бутаковка"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микрорайоны "Орбита 2-4"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"Маяк" – железнодорожный вокзал "Алматы 1"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 – улица Макатаева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поселок "Колхозшы"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320,67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– Центральный стадион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– железнодорожный вокзал "Алматы 1"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363,74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рынок "Барлык"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 – микрорайон "Горный Гигант"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"Абай" (дачи) – автовокзал "Саяхат"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"Айша Биби" – микрорайон "Акжар"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– Новостройка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Крылова – микрорайон "Шыгыс-2" (поселок "Туздыбастау")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247,77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"Салем" – микрорайон "Казахфильм"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"Саялы" – Дворец Республики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175,64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 3" – рынок "Жетысу"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171,77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станция метро "Байконыр"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368,13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 3б" – микрорайон "Думан"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на улицах Толе Би и Яссауи – парк 28 Панфиловцев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– микрорайон "Казахфильм"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 – дачи "Ремизовки"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390,74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 "Улжан"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"Кокжиек"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кондитерская фабрика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 № 6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железнодорожный вокзал "Алматы 1"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– железнодорожный мост железнодорожного вокзала "Алматы 1"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168,31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автостанция "Арман"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- поселок "Жалпаксай"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 4" – Казахстанский центр делового сотрудничества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"Мамыр 1, 7" – микрорайон "Жулдыз"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Академия гражданской авиации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191,55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"Эталон" – Западное кладбище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"Алтын орда" – микрорайон "Кок-Тобе"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"Байтал" – станция метро "Райымбек батыр"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 Булак" – микрорайон "Кок-Тобе"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212,77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- железнодорожный вокзал "Алматы 1"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микрорайон "Шанырак 1"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"Таугуль 3" – поселок "1 Мая"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авиации – микрорайон "Жетысу"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"Мост" – поселок "Юбилейный"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317,76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"Алма-Арасан" – школа № 190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2 944,99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"Кок-Тобе" – улица Калдаякова-проспект Жибек Жолы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"Алтын Орда"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"Теректы" – рынок "Ужет"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"Каргалы" – станция метро "Райымбек батыр"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"Жулдыз 1, 2" – микрорайон "Орбита"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"Рахат" – Центр обслуживания населения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523,99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Кожабекова – микрорайон "Кокжиек"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"Водник"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 – улица Жубанова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Кайырбекова – микрорайон "Каменка"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126,27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улица Кунаева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рынок "Барлык"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– улица Орманова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железнодорожный вокзал "Алматы 1"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– рынок "Жетысу"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"Водник" – станция метро "Алатау"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212,81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3,4" – автостанция "Мост"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улица Толе Би-улица Яссауи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104а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– микрорайон "Каргалы"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1 016,63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109а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№182 – поселок "Алгабас"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1 128,59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133а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"Новый" – школа № 179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427,37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поселок "Бутаковка"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156,14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микрорайон "Алатау" (Институт ядерной физики)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"Сайран" -– город Каскелен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город Талгар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