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5ae1" w14:textId="0125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ХXVII сессии маслихата города Алматы VI созыва от 17 апреля 2018 года № 211. Зарегистрировано Департаментом юстиции города Алматы 28 апреля 2018 года № 1471. Утратило силу решением маслихата города Алматы от 12 сентября 2022 года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12.09.2022 № 153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 пункта 3 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"16" января 2018 года № 13 "О некоторых вопросах оценки деятельности административных государственных служащих", маслихат города Алматы VІ-го созыва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коммунального государственного учреждения "Аппарат Маслихата города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XV-й сессии маслихата города Алматы VI созыва от 13 апреля 2017 года № 96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города Алматы" (зарегистрированный в Реестре государственной регистрации нормативных правовых актов за № 1372, опубликованный 4 мая 2017 года в газетах "Алматы Ақшамы" № 52 и "Вечерний Алматы" № 50).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вопросам местного государственного управления и жилищной политике маслихата города Алматы Еркинбаева Е.М. и руководителя аппарата Маслихата города Алматы Рахметова М.М.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XXVIІ-й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cессии маслихата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Матыжанов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XXVII сессии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VI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211</w:t>
            </w:r>
            <w:r>
              <w:br/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города Алматы"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- уполномоченное лицо), создается Комиссия по оценке (далее - Комиссия), рабочим органом которой является служба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</w:t>
      </w:r>
      <w:r>
        <w:br/>
      </w:r>
      <w:r>
        <w:rPr>
          <w:rFonts w:ascii="Times New Roman"/>
          <w:b/>
          <w:i w:val="false"/>
          <w:color w:val="000000"/>
        </w:rPr>
        <w:t>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Отказ служащего корпуса "Б" от ознакомления не является препятствием для внесения результатов оценки в его послужной список.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корпуса "Б" направляются посредством интернет - портала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служащего корпуса "Б" 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  <w:r>
        <w:br/>
      </w:r>
      <w:r>
        <w:rPr>
          <w:rFonts w:ascii="Times New Roman"/>
          <w:b/>
          <w:i w:val="false"/>
          <w:color w:val="000000"/>
        </w:rPr>
        <w:t>_________________год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не ориентирует работников на выстраивание эффективного взаимодействия с госорганами и 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четко распределить обязанности в подразделении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неясные задачи без учета стратегических целей и приоритетов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поверхностное представление об инструментах оказания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до коллектива новые приоритеты или доводит их несвоевременно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разрабатывает или разрабатывает неэффективные меры для своевременного реагирования на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неэтично, проявляя субъективизм, корысть, а также неуважение к чести и достоинству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 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