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503e1" w14:textId="f950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XLI-й сессии маслихата города Алматы V-го созыва от 23 июля 2015 года № 347 "Об утверждении Правил оказания социальной помощи, установления размеров и определения перечня отдельных категорий нуждающихся граждан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XXVII-й сессии маслихата города Алматы VI созыва от 17 апреля 2018 года № 224. Зарегистрировано в Департаменте юстиции города Алматы 26 апреля 2018 года № 1470. Утратило силу решением маслихата города Алматы от 8 декабря 2023 года № 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08.12.2023 № 73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города Алматы VI-го созыва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XLI-й сессии маслихата города Алматы V-го созыва от 23 июля 2015 года № 347 "Об утверждении Правил оказания социальной помощи, установления размеров и определения перечня отдельных категорий нуждающихся граждан в городе Алматы" (зарегистрированное в Реестре государственной регистрации нормативных правовых актов за № 1194, опубликованное 18 августа 2015 года в газетах "Алматы Ақшамы" и "Вечерний Алматы")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городе Алматы, утвержденных указанным решением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маслихата города Алматы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официальном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Контроль за исполнением настоящего решения возложить на председателя постоянной комиссии по вопросам труда, занятости и развитию транспорта маслихата города Алматы Бадаевой Р.К.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co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XXVII-й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маслихата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Алматы VІ-го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Матыжанов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VІ-го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оказания социальной помощи, установления размеров и определения</w:t>
      </w:r>
      <w:r>
        <w:br/>
      </w:r>
      <w:r>
        <w:rPr>
          <w:rFonts w:ascii="Times New Roman"/>
          <w:b/>
          <w:i w:val="false"/>
          <w:color w:val="000000"/>
        </w:rPr>
        <w:t>перечня отдельных категорий нуждающихся граждан в городе Алматы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в городе Алматы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оказывается в денежной или натуральной форме и предоставляется гражданам, постоянно зарегистрированным и постоянно проживающим в городе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 "Правительство для граждан"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уполномоченная организация) -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-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специальная комиссия - комиссия, создаваемая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Алматы для рассмотрения заявлений лиц (семей), претендующих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органом статистики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-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- коммунальное государственное учреждение "Управление занятости и социальных программ города Алматы";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районные отделы - районные отделы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участковая комиссия - комиссия, создаваемая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города Алматы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- утвержденный максимальный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настоящих Правил под социальной помощью понимается помощь, предоставляемая акиматом города Алматы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ежеквартально, 1 (один) раз в полугодие).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назначается с месяца обращения на основании сведений о доходах, представленных на момент подачи заявления за предыдущий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Совокупный доход рассчитывается в соответствии с Правилами исчисления совокупного дохода лица (семьи), претендующего на получение государственной адресной социальной помощи,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июля 2009 года № 237-п (зарегистрирован в Министерстве юстиции Республики Казахстан 28 августа 2009 года № 5757).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Участковые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специальные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осуществляют свою деятельность на основании положений, утвержденных акиматом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Получатели социальной помощи несут ответственность за достоверность представленных сведений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Социальная помощь в натуральной форме предоставляется путем оказания услуг, поставщики которых определяются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государственных закупках.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</w:t>
      </w:r>
      <w:r>
        <w:br/>
      </w:r>
      <w:r>
        <w:rPr>
          <w:rFonts w:ascii="Times New Roman"/>
          <w:b/>
          <w:i w:val="false"/>
          <w:color w:val="000000"/>
        </w:rPr>
        <w:t>помощи и установления размеров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основания,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маслихатом города Алматы в кратном отношении к прожиточному минимуму.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маслихатом города Алматы перечнем оснований для отнесения граждан к категории нуждающихся.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акиматом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Перечень памятных дат и праздничных дней для оказания социальной</w:t>
      </w:r>
      <w:r>
        <w:br/>
      </w:r>
      <w:r>
        <w:rPr>
          <w:rFonts w:ascii="Times New Roman"/>
          <w:b/>
          <w:i w:val="false"/>
          <w:color w:val="000000"/>
        </w:rPr>
        <w:t>помощи, а также кратность оказания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 оказывается единовременно в виде денежных выплат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День Победы в Великой Отечественной войне: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лица, приравненные по льготам и гарантиям к участникам и инвалидам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вдовы воинов, погибших (умерших, пропавших без вести) в Великой Отечественной войне, не вступившие в повторный брак,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родители и не вступившие в повторный брак супруг (супруга)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День Независимости Республики Казахстан: лица, принимавшие участие в событиях 17-18 декабря 1986 года в Казахстане, реабилитированные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апреля 1993 года "О реабилитации жертв массовых политических репрессий" – 50 тысяч тенге.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Размеры социальной помощи отдельным категориям нуждающихся граждан 4.1. Предельные размеры единовременной социальной помощи в связи</w:t>
      </w:r>
      <w:r>
        <w:br/>
      </w:r>
      <w:r>
        <w:rPr>
          <w:rFonts w:ascii="Times New Roman"/>
          <w:b/>
          <w:i w:val="false"/>
          <w:color w:val="000000"/>
        </w:rPr>
        <w:t>с причинением ущерба гражданину (семье) либо имуществу</w:t>
      </w:r>
      <w:r>
        <w:br/>
      </w:r>
      <w:r>
        <w:rPr>
          <w:rFonts w:ascii="Times New Roman"/>
          <w:b/>
          <w:i w:val="false"/>
          <w:color w:val="000000"/>
        </w:rPr>
        <w:t>вследствие стихийного бедствия или пожара и сроки обращения</w:t>
      </w:r>
      <w:r>
        <w:br/>
      </w:r>
      <w:r>
        <w:rPr>
          <w:rFonts w:ascii="Times New Roman"/>
          <w:b/>
          <w:i w:val="false"/>
          <w:color w:val="000000"/>
        </w:rPr>
        <w:t>за социальной помощью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гражданам, пострадавшим вследствие пожара или стихийного бедствия, предоставляется в виде денежных выплат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200 (двухсот) месячных расчетных показателей на семью собственника жилища при утрате, порче, нанесении значительного ущерба жилищу;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(пятьдесят) месячных расчетных показателей – в случае летальных исходов членов семьи на каждого умершего вследствие чрезвычайной ситуации или пожара.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предоставляется не позднее шести месяцев со дня возникновения пожара или чрезвычайной ситуации.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4.2. Предельные размеры единовременной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предоставляется раз в год семьям (гражданам), имеющим среднедушевой доход, не превышающий величину двукратного прожиточного минимума, в размере 10 (десяти)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Социальная помощь на возмещение затрат за приобретение, установку или поверку индивидуальных приборов учета горячего и (или) холодного водоснабжения, газоснабжения предоставляется нижеследующим гражданам, имеющим среднедушевой доход, не превышающий величину трехкратного прожиточного минимума в размере, не превышающем 2 (двух) месячных расчетных показателей за один прибор: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малообеспеченным гражданам (семьям), получающим государственную адресную социальную помощь и (или) жилищную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многодетным семьям, имеющим четырех и более совместно проживающих несовершеннолетних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инвалидам первой, второй и третьей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пенсионерам по возрасту,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 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июня 2013 года "О пенсионном обеспечении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вид социальной помощи предоставляется не позднее шести месяцев со дня установления или проведения поверки индивидуальных приборов учета горячего и (или) холодного водоснабжения и (или) газоснабжения.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Социальная помощь на возмещение затрат за проведение и установку газового оборудования от общей ветки до дома собственнику индивидуального жилого дома нижеследующим гражданам, имеющим среднедушевой доход, не превышающий величину трехкратного прожиточного минимума, в размере 100 % расходов за 1 (одну) точку: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малообеспеченным гражданам (семьям), получающим государственную адресную социальную помощь и (или) жилищную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многодетным семьям, имеющим четырех и более совместно проживающих несовершеннолетних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семьям, имеющим в своем составе инвалидов первой, второй и третьей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семьям, воспитывающим детей-инвалидов;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пенсионерам по возрасту,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 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июня 2013 года "О пенсионном обеспечении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Указанное возмещение затрат за проведение и установку газового оборудования от общей ветки до дома является единовременным и повторно не оказывается получившему ее заявителю, членам семьи и другим лицам, постоянно проживающим с ним совместно.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Данные виды социальной помощи предоставляются в пределах средств, предусмотренных в местном бюджете на данные цели на соответствующий финансовый год.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4.3. Предельные размеры оказания периодической социальной помощи</w:t>
      </w:r>
      <w:r>
        <w:br/>
      </w:r>
      <w:r>
        <w:rPr>
          <w:rFonts w:ascii="Times New Roman"/>
          <w:b/>
          <w:i w:val="false"/>
          <w:color w:val="000000"/>
        </w:rPr>
        <w:t>отдельным категориям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Социальная помощь без учета доходов гражданина (семьи) предоставляется ежемесячно в размере 6,5 (шести с половиной) месячных расчетных показателей без требования ежегодного обновления документов (пожизненно)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вдовам воинов, погибших (умерших, пропавших без вести) в Великой Отечественной войне, не вступившим в повторный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родителям и не вступившим в повторный брак супруге (супругу)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Социальная помощь назначается ежегодно, с выплатой раз в полугодие в размере 7 (семи) месячных расчетных показателей следующим категориям граждан, имеющим среднедушевой доход, не превышающий величину 3 (трех) прожиточных минимумов: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пенсионерам по возрасту,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 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июня 2013 года "О пенсионном обеспечении в Республике Казахстан", не получающим специальное государственное пособие;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получателям государственных социальных пособий по возрасту, не получающим специальное государственное пособие;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инвалидам первой группы, страдающим хронической почечной недостаточностью;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года,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получающим специальное государственное пособие по данной категории.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Социальная помощь назначается ежегодно с ежемесячной выплатой в размере 12 (двенадцать) месячных расчетных показателей без учета дохода гражданам, больным туберкулезом, на амбулаторном этапе лечения и находящимся на диспансерном учете в противотуберкулезном диспансере.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назначения на детей, больных туберкулезом, на амбулаторном этапе лечения и находящихся на диспансерном учете в противотуберкулезном диспансере, родители (законный представитель) вправе подать заявление о назначении социальной помощи. Законные представители также прилагают выписку из решения соответствующего органа об усыновлении (удочерении) или установлении опеки (попечительства) над детьми.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4.4. Перечень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отдельным категориям нуждающихся граждан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граждане, пострадавшие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имеющие среднедушевой доход, не превышающий величину двукратного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участники и инвалиды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лица, приравненные по льготам и гарантиям к участникам и инвалидам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вдовы воинов, погибших (умерших, пропавших без вести) в Великой Отечественной войне, не вступившие в повторный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родители и не вступившие в повторный брак супруга (супруг)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лица, принимавшие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апреля 1993 года "О реабилитации жертв массовых политических репрессий";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пенсионеры по возрасту,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 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июня 2013 года "О пенсионном обеспечении в Республике Казахстан", не получающие специальное государственное пособие;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получатели государственных социальных пособий по возрасту, не получающие специальное государственное пособие;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инвалиды первой группы, страдающие хронической почечной недостаточностью;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лица,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а также лица, проработавшие (прослужившие) не менее шести месяцев с 22 июня 1941 года по 9 мая 1945 года, и не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получающие специальное государственное пособие по данной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малообеспеченные граждане (семьи), получающие государственную адресную социальную помощь и (или) жилищную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многодетные семьи, имеющие четырех и более совместно проживающих несовершеннолетних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инвалиды первой, второй и третьей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пенсионеры по возрасту,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 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июня 2013 года "О пенсионном обеспечении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семьи, воспитывающие детей-инвалидов;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семьи, имеющие в составе инвалидов первой, второй и третьей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граждане, больные туберкулезом, на амбулаторном этапе лечения и находящиеся на диспансерном учете в противотуберкулезном диспансере;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родители (законный представитель) ребенка, больного туберкулезом, на амбулаторном этапе лечения и находящиеся на диспансерном учете в противотуберкулезном диспансере;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лица, сопровождающие детей-инвалидов.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оказания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Социальная помощь к памятным датам и праздничным дням оказывается по списку, утверждаемому акиматом города Алматы по представлению уполномоченной организации либо иных организаций без истребования заявлений от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получения социальной помощи при наступлении трудной жизненной ситуации заявитель от себя или от имени семьи предоставляет в районный отдел по месту регистрации постоянного места жительства заявление с приложением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 (или) документ, подтверждающий наступление трудной жизненной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Документы представляются в подлинниках и копиях для сверки, после чего подлинники документов возвращаются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 заявителя с заявлением о назначении социальной помощи, заявители вправе уполномочить других лиц на обращение с заявлением о назначении социальной помощи на основании доверенности, выданной в установленном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поступлении заявления на оказание социальной помощи при наступлении трудной жизненной ситуации районный отдел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их в районный отдел.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недостаточности документов для оказания социальной помощи, районный отдел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невозможности представления заявителем необходимых документов в связи с их порчей, утерей, районный отдел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Районный отдел в течение одного рабочего дня со дня поступления документов от участковой комиссии производит расчет среднедушевого дохода лица (семьи) в соответствии с законодательством Республики Казахстан и представляет на рассмотрение специальной комиссии полный пакет документов на оказание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 При исчислении и изменении размеров социальных выплат суммы, исчисленные в тиынах, округляются до одного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Районный отдел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заключений участковой и специальной комиссии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районный отдел принимает решение об оказании либо отказе в оказании социальной помощи в течение двадцати рабочих дней со дня принятия документов от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Районный отдел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маслихатом города Алматы порога для оказания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не полного пакета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Получатели социальной помощи извещают районный отдел по месту регистрации их постоянного места жительства об изменении обстоятельств, влияющих на право ее получения в течение 10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случае смерти получателя выплата социальной помощи прекращается на основании сведений и (или) списков о смерти получателя, полученных от органов регистрации актов гражданского состояния (РАГС).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Управление здравоохранения города Алматы ежемесячно до 29 числа предоставляет в Управление занятости и социальных программ города Алматы списки лиц, больных туберкулезом, находящихся на амбулаторном этапе лечения, а также списки лиц, больных туберкулезом, направленных на стационарное лечение в противотуберкулезный санаторий "Каменское Плато", и списки лиц, больных туберкулезом, оторвавшихся от лечения более 7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Финансирование расходов на предоставление социальной помощи осуществляется в пределах средств, предусмотренных бюджетом города Алматы на текущий финансовый год.</w:t>
      </w:r>
    </w:p>
    <w:bookmarkStart w:name="z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Социальная помощь на санаторно-курортное лечение (далее – социальная помощь на санаторно-курортное лечение) предоставляется в натуральном (</w:t>
      </w:r>
      <w:r>
        <w:rPr>
          <w:rFonts w:ascii="Times New Roman"/>
          <w:b w:val="false"/>
          <w:i w:val="false"/>
          <w:color w:val="000000"/>
          <w:sz w:val="28"/>
        </w:rPr>
        <w:t>путевка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санаторно-курортные организации, определенные в соответствии с законодательством Республики Казахстан о государственных закупках) или денежном (возмещение затрат за санаторно-курортное лечение в пределах Республики Казахстан в размере стоимости путевки, установленной при формировании бюджетной заявки на соответствующий финансовый год) видах, следующим категориям нуждающихся граждан: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- без учета среднедушевого дохода, бесплатно;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без учета среднедушевого дохода, с оплатой 25 % от размера получаемой пенсии без учета государственной базовой пенсионной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вдовы воинов, погибших (умерших, пропавших без вести) в Великой Отечественной войне, не вступившие в повторный брак - без учета среднедушевого дохода, с оплатой 25 % от размера получаемой пенсии без учета государственной базовой пенсионной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жены (мужья) умерших инвалидов войны,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 - без учета среднедушевого дохода, с оплатой 25 % от размера получаемой пенсии без учета государственной базовой пенсионной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 - без учета среднедушевого дохода, с оплатой 25 % от размера получаемой пенсии без учета государственной базовой пенсионной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граждане, работающие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Ленинграда"– без учета среднедушевого дохода, с оплатой 25 % от размера получаемой пенсии без учета государственной базовой пенсионной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пенсионерам по возрасту - с учетом среднедушевого дохода, не превышающего величины трехкратного прожиточного минимума, с оплатой 25 % от размера получаемой пенсии без учета государственной базовой пенсионной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лицам, сопровождающим детей-инвалидов, на период их нахождения в организации, предоставляющей санаторно-курортное лечение, но не более, чем на одного сопровождающего лица - без учета среднедушевого дохода с оплатой за проживание и питание, за исключением лечебных процедур, в виде возмещения затрат за санаторно-курортное лечение в пределах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Санаторно-курортное лечение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детям-инвалидам предоставляется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Для получения социальной помощи на санаторно-курортное лечение в натуральном виде заявитель в районный отдел представляет заявление с приложением следующих документов: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справка для получения путевки на санаторно-курортное лечение (Форма № 070/у,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23 ноября 2010 года № 907), за исключением лиц, указанных в подпункте 8) пункта 38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1) пункта 38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удостоверение участника или инвалида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лица, указанные в подпункте 2), 3), 4), 5), 6) и 7) </w:t>
      </w:r>
      <w:r>
        <w:rPr>
          <w:rFonts w:ascii="Times New Roman"/>
          <w:b w:val="false"/>
          <w:i w:val="false"/>
          <w:color w:val="000000"/>
          <w:sz w:val="28"/>
        </w:rPr>
        <w:t>пункта 38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документ о размере пенсии;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лица, указанные в подпункте 7) </w:t>
      </w:r>
      <w:r>
        <w:rPr>
          <w:rFonts w:ascii="Times New Roman"/>
          <w:b w:val="false"/>
          <w:i w:val="false"/>
          <w:color w:val="000000"/>
          <w:sz w:val="28"/>
        </w:rPr>
        <w:t>пункта 38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сведения о доходах лица (членов семьи) и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лица, указанные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38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Правил: родители - свидетельство о рождении, опекуны – документ об установлении опекунства, третие лица – нотариально заверенную доверенность от родителя (-ей) или опекуна на сопровождение и копию путевки ребенка в организацию, выданной уполномоченным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районного отдела, принявший заявление, проверяет полноту пакета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соответствии пакета документов, в течение двух рабочих дней со дня их приема, районный отдел направляет документы в участковую комиссию.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в течение двух рабочих дней со дня получения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лиц, указанных в подпунктах 1), 2), 3), 4), 5) и 6) </w:t>
      </w:r>
      <w:r>
        <w:rPr>
          <w:rFonts w:ascii="Times New Roman"/>
          <w:b w:val="false"/>
          <w:i w:val="false"/>
          <w:color w:val="000000"/>
          <w:sz w:val="28"/>
        </w:rPr>
        <w:t>пункта 38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подготавливает заключение о нуждаемости лица в социальной помощи на санаторно-курортное лечение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их в районный отдел;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лиц, указанных в подпункте 7) </w:t>
      </w:r>
      <w:r>
        <w:rPr>
          <w:rFonts w:ascii="Times New Roman"/>
          <w:b w:val="false"/>
          <w:i w:val="false"/>
          <w:color w:val="000000"/>
          <w:sz w:val="28"/>
        </w:rPr>
        <w:t>пункта 38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проводит обследование, по результатам которого составляет акт о материальном положении, подготавливает заключение о нуждаемости лица (семьи) в социальной помощи на санаторно-курортное лечение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их в районный 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принимает решение об оформлении либо об отказе в оформлении документов на предоставление санаторно-курортного лечения и в течение восьми рабочих дней со дня принятия заявления направляет заявителю об оформлении документов на предоставление санаторно-курортного лечения уведомление об оформлении документов на предоставление санаторно-курортного лечения, либо мотивированный отказ в произвольной форме на основании заключения Участковой комиссии в течение трех рабочих дней со дня принятия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формирует списки лиц, подавших заявления на оказание социальной помощи на санаторно-курортное лечение и направляет документы в уполномоченный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на основании принятых от районных отделов документов согласно графику заезда выдает путевку заявителю под его роспись в журнале по выдаче путевок (далее - Журнал)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использования санаторно-курортной путевки по определенным причинам (смерть, болезнь и другие, признанные уполномоченным органом уважительными), она подлежит возврату в уполномоченный орган и выдаче другому лицу в порядке очередности.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санаторно-курортной путевки фиксируется в Журнале.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неиспользовании санаторно-курортной путевки по уважительным причинам, выданная санаторно-курортная путевка при возможности заменяется на санаторно-курортную путевку другого периода согласно графику заезда, но не позднее трех дней до начала заезда, указанного в санаторно-курортной путевке, подлежащей обмену.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Для получения социальной помощи на санаторно-курортное лечение в денежном виде заявитель в течение 60 календарных дней, но не позднее 10 календарных дней, до даты заезда в организацию, оказывающую услуги по санаторно-курортному лечению (далее - организация), представляет в районный отдел заявление с приложением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районного отдела, принявший заявление, проверяет полноту пакета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соответствии пакета документов, в течение одного рабочего дня со дня их приема, районный отдел направляет документы в участковую комиссию.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Участковая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в течение двух рабочих дней со дня получения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лиц, указанных в подпунктах 1), 2), 3), 4), 5), и 6) </w:t>
      </w:r>
      <w:r>
        <w:rPr>
          <w:rFonts w:ascii="Times New Roman"/>
          <w:b w:val="false"/>
          <w:i w:val="false"/>
          <w:color w:val="000000"/>
          <w:sz w:val="28"/>
        </w:rPr>
        <w:t>пункта 38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подготавливает заключение о нуждаемости лица в социальной помощи на санаторно-курортное лечение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их в районный отдел;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лиц, указанных в подпункте 7) </w:t>
      </w:r>
      <w:r>
        <w:rPr>
          <w:rFonts w:ascii="Times New Roman"/>
          <w:b w:val="false"/>
          <w:i w:val="false"/>
          <w:color w:val="000000"/>
          <w:sz w:val="28"/>
        </w:rPr>
        <w:t>пункта 38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проводит обследование, по результатам которого составляет акт о материальном положении, подготавливает заключение о нуждаемости лица (семьи) в социальной помощи на санаторно-курортное лечение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их в районный 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принимает решение об оформлении либо отказе в оформлении документов на возмещение затрат за предоставление санаторно-курортного лечения и в течение восьми рабочих дней со дня принятия заявления направляет заявителю уведомление об оформлении документов на возмещение затрат за предоставление санаторно-курортного лечения, либо мотивированный отказ в произвольной форме на основании заключения Участковой комиссии в течение трех рабочих дней со дня принятия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30 календарных дней после получения санаторно-курортного лечения в организации предоставляет в районный отдел счет-фактуру, фискальный чек, акт выполненных работ и номер своего банковского счета.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на основании предоставленных заявителем документов в течение 30 календарных дней, производит начисление социальной помощи за санаторно-курортное лечение в денежном виде.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заявитель не воспользовался санаторно-курортным лечением или дата заезда его в организацию перенесена на более поздний срок, он письменно уведомляет районный 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снимает с учета заявителя не воспользовавшегося санаторно-курортным лечением.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переноса даты заезда заявителя в организацию на более поздний срок, но не превышающий двух месяцев, социальная помощь на санаторно-курортное лечение выплачивается по факту получения санаторно-курортного лечения.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на санаторно-курортное лечение предоставляется в пределах средств, предусмотренных в местном бюджете на данные цели на соответствующий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 заявителя с заявлением о назначении социальной помощи на санаторно-курортное лечение, заявители вправе уполномочить других лиц на обращение с заявлением о назначении социальной помощи на санаторно-курортное лечение на основании доверенности, выданной в установленном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Отказ в оказании социальной помощи на санаторно-курортное лечение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 на санаторно-курортное лечение.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заявлений осуществляется районным отделом в порядке их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выявления недостоверности документов, предоставленных заявителем, выплаченная сумма социальной помощи на санаторно-курортное лечение подлежит возврату в добровольном или ином установленном законодательством Республики Казахстан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на санаторно-курортное лечение предоставляется не более одного раза в календарный год на срок, не более двенадцати календарных дней.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Основания для прекращения и возврата предоставляемой социальной помощи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Социальная помощь прекращается в случаях: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 недостоверных сведений, предоставленных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направления больных туберкулезом в стационарное лечение в противотуберкулезный санаторий "Каменское Плато" или при наличии пропуска лечения более 7 дней по неуважительным причинам, согласно списку Управления здравоохранения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по подпункту 1) </w:t>
      </w:r>
      <w:r>
        <w:rPr>
          <w:rFonts w:ascii="Times New Roman"/>
          <w:b w:val="false"/>
          <w:i w:val="false"/>
          <w:color w:val="000000"/>
          <w:sz w:val="28"/>
        </w:rPr>
        <w:t>пункта 42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прекращается с месяца следующего за месяцем наступления указанного обстоятельства, по подпунктам 2), 3), 5) </w:t>
      </w:r>
      <w:r>
        <w:rPr>
          <w:rFonts w:ascii="Times New Roman"/>
          <w:b w:val="false"/>
          <w:i w:val="false"/>
          <w:color w:val="000000"/>
          <w:sz w:val="28"/>
        </w:rPr>
        <w:t>пункта 42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прекращается с момента наступления указанных обстоятельств, по подпункту 4) </w:t>
      </w:r>
      <w:r>
        <w:rPr>
          <w:rFonts w:ascii="Times New Roman"/>
          <w:b w:val="false"/>
          <w:i w:val="false"/>
          <w:color w:val="000000"/>
          <w:sz w:val="28"/>
        </w:rPr>
        <w:t>пункта 42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 месяца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Заключительное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Алматы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семьи 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(Ф.И.О. заявителя) (домашний адрес, тел.)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 Дата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должностного лица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заверять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составе семьи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Алматы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обследования для определения нуждаемости лица (семьи) в</w:t>
      </w:r>
      <w:r>
        <w:br/>
      </w:r>
      <w:r>
        <w:rPr>
          <w:rFonts w:ascii="Times New Roman"/>
          <w:b/>
          <w:i w:val="false"/>
          <w:color w:val="000000"/>
        </w:rPr>
        <w:t>связи с наступлением трудной 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"____" ___________ 20__ г.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Ф.И.О. заявителя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места жительства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Трудная жизненная ситуация, в связи с наступлением которой заявитель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обратился за социальной помощью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семьи (учитываются фактически проживающие в семье)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человек, в том числе: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 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рожде- 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Родст- венное отноше- ние к заяви- телю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Заня- тость (место работы, учебы)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незаня- 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профессио- нальной подготовке (переподго- товке, повышении квалификации) или в активных мерах содействия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жизнен- ная ситуа- ция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Зарегистрированы в качестве безработного в органах занятости _____________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детей: _________________ обучающихся в высших и средних учебных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заведениях на платной основе _____ человек, стоимость обучения в год 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семье Участников Великой Отечественной войны, инвалидов Великой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Отечественной войны, приравненных к участникам Великой Отечественной войны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инвалидам Великой Отечественной войны, пенсионеров, пожилых лиц, старше 80-ти лет,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имеющих социально значимые заболевания (злокачественные новообразования, туберкулез,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вирус иммунодефицита человека), инвалидов, детей-инвалидов (указать или добавить иную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категорию)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Условия проживания (общежитие, арендное, приватизированное жилье, служебное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жилье, жилой кооператив, индивидуальный жилой дом или иное - указать):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жилья: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семьи: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 (в т.ч. заявителя), имеющих доход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Наличие: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автотранспорта (марка, год выпуска, правоустанавливающий документ, заявленные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доходы от его эксплуатации)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 иного жилья, 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занимаемого в настоящее время, (заявленные доходы от его эксплуатации)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ранее полученной помощи (форма, сумма, источник):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Иные доходы семьи (форма, сумма, источник):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Обеспеченность детей школьными принадлежностями, одеждой, обувью: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Санитарно-эпидемиологические условия проживания: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(подписи)                                                    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составленным актом ознакомлен(а):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и подпись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проведения обследования отказываюсь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и подпись заявителя (или одного из членов семьи), дата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(заполняется в случае отказа заявителя от проведения обследования)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Алматы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 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в соответствии с Правилами оказания социальной помощи, установления размеров и определения перечня отдельных категорий нуждающихся граждан, рассмотрев заявление и прилагаемые к нему документы лица (семьи), обратившегося за предоставлением социальной помощи в связи с наступлением трудной 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(фамилия, имя, отчество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представленных документов и результатов обследования материального положения заявителя (семьи) выносит заключение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(необходимости, отсутствии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лицу (семье) социальной помощи при наступлением трудной 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(подписи)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 прилагаемыми документами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количестве _____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принято "_____" 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Ф.И.О., должность, подпись работника, принявшего документы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Алматы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журнала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Год рождения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путевки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Катего-рия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внеочередной XXXX-й сессии маслихата города Алматы IV-го созыва от 29 апреля 2011 года № 425 "О социальной помощи на санаторно-курортное лечение отдельным категориям нуждающихся граждан" (зарегистрировано в Реестре государственной регистрации нормативных актов за № 891, опубликовано 31 мая 2011 года в газете "Вечерний Алматы" и 2 июня 2011 года в газете "Алматы ақшамы");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внеочередной ХХV сессии маслихата города Алматы V-го созыва от 15 апреля 2014 года № 210 "Об установлении перечня памятных дат и праздничных дней для оказания социальной помощи, а также кратности оказания социальной помощи" (зарегистрировано в Реестре государственной регистрации нормативных актов за № 1038, опубликовано 15 мая 2014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 сессии маслихата города Алматы VI-го созыва от 15 ноября 2016 года № 53 "О внесении изменений в решение внеочередной XXV-й сессии маслихата города Алматы V-го созыва от 15 апреля 2014 года № 210 "Об установлении перечня памятных дат и праздничных дней для оказания социальной помощи, а также кратности оказания социальной помощи" (зарегистрировано в Реестре государственной регистрации нормативных актов за № 1328, опубликовано 24 ноября 2016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ХХIV сессии маслихата города Алматы VI созыва от 30 ноября 2017 года № 177 "О внесении изменений в решение XXV-й сессии маслихата города Алматы V-го созыва от 15 апреля 2014 года № 210 "Об установлении перечня памятных дат и праздничных дней для оказания социальной помощи, а также кратности оказания социальной помощи" (зарегистрировано в Реестре государственной регистрации нормативных актов за № 1433, опубликовано 14 декабря 2017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VIII сессии маслихата города Алматы VI-го созыва от 16 сентября 2016 года № 32 "Об установлении размеров социальной помощи и определение перечня отдельных категории нуждающихся граждан" (зарегистрировано в Реестре государственной регистрации нормативных актов за № 1321, опубликовано 13 октября 2016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ХII-й сессии маслихата города Алматы VI -го созыва от 9 декабря 2016 года № 68 "О внесении изменений в решение VIII-й сессии маслихата города Алматы VI-го созыва от 16 сентября 2016 года № 32 "Об установлении размеров социальной помощи и определение перечня отдельных категорий нуждающихся граждан" (зарегистрировано в Реестре государственной регистрации нормативных актов за № 1337, опубликовано 29 декабря 2016 года в газетах "Алматы ақшамы" и "Вечерний Алматы").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