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fec8" w14:textId="494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городу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коммунального государственного учреждения "Ревизионная комиссия по городу Алматы" от 26 марта 2018 года № 2. Зарегистрировано Департаментом юстиции города Алматы 10 апреля 2018 года № 1467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служащих" Ревизионная комиссия по городу Алматы,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Методику оценки деятельности административных государственных служащих корпуса "Б" коммунального учреждения "Ревизионная комиссия по городу Алматы".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Ревизионной комиссии по городу Алматы от 23.05.2017 года № 6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городу Алматы" (зарегистрирован Департаментом юстиции города Алматы 08 июня 2017 года № 1377, опубликовано 17 июня 2017 года, в газетах № 71 "Алматы Ақшамы" и № 70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Административно-правовому отделу принять необходимые меры вытекающие из настоящего постановления и в установленном действующим законодательством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члена Ревизионной комиссии Абилаева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</w:t>
            </w:r>
            <w:r>
              <w:br/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Ревизионной комиссии по городу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Ревизионной комиссии по городу Алматы (далее – Ревизионная комиссия)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Ревизионной комиссии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служащих корпуса "Б" Ревизионной комиссии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Ревизионной комиссии,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приказом председателя Ревизионной комиссии создается Комиссия по оценке (далее – Комиссия), рабочим органом которой является служба управления персоналом (кадровая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председателем Ревизионной комиссии.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председателя Ревизионной комиссии проводится Комиссией, создаваемой маслихатом города Алматы из числа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Ревизионной комиссии необходимых компетенций. При этом, результаты оценки компетенций не влияют на выплату поощрении,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 Ревизионной комиссии,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комиссии определяются секретарем маслихата города Алматы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перспективного плана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 (кадровая служба).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Ревизионной комиссии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Ревизионной комиссии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Ревизионной комиссии является председатель Ревизионной комиссии,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Ревизионной комиссии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Ревизионной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</w:t>
      </w:r>
      <w:r>
        <w:br/>
      </w:r>
      <w:r>
        <w:rPr>
          <w:rFonts w:ascii="Times New Roman"/>
          <w:b/>
          <w:i w:val="false"/>
          <w:color w:val="000000"/>
        </w:rPr>
        <w:t>и обжалование результатов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(кадровая служба)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 (кадровая служба).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(кадровая служба)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(кадровая служба) ознакамливает служащего корпуса "Б" Ревизионной комиссии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Ревизионной комиссии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(кадровая служба) и двумя другими служащими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Ревизионной комиссии от ознакомления не является препятствием для внесения результатов оценки в его послужной список. В данном случае службой управления персоналом (кадровая служба) результаты оценки направляются служащему корпуса "Б" Ревизионной комиссии посредством интранет-портала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Ревизионной комиссии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Ревизионной комиссии отменить решение Комиссии и пересмотреть результаты оценки служащего корпуса "Б"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Ревизионной комиссии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719"/>
        <w:gridCol w:w="4324"/>
        <w:gridCol w:w="1170"/>
        <w:gridCol w:w="1170"/>
        <w:gridCol w:w="1170"/>
        <w:gridCol w:w="2073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КПЦ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64"/>
        <w:gridCol w:w="2027"/>
        <w:gridCol w:w="1464"/>
        <w:gridCol w:w="1464"/>
        <w:gridCol w:w="3787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815"/>
        <w:gridCol w:w="3569"/>
        <w:gridCol w:w="6750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763"/>
        <w:gridCol w:w="4722"/>
        <w:gridCol w:w="4319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ПРАВЛЕНИЕ ДЕЯТЕЛЬНОСТЬЮ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организует работу подразделения, расставляя приоритеты.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результативность и качество работы подразделения.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Соблюдает установленные сроки.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Совместно с другими подразделениями реализует планы и достигает общих результатов.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вклад каждого в достижение результатов.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Обменивается мнениями и с учетом обсуждения выполняет задачи.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способен четко распределить обязанности в 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в пределах компетенции решения, с учҰтом возможных рисков и последствий.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Обоснованно выражает своҰ мнение.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руководству предложения по использованию новых подходов в работе.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доводит до коллектива новые приоритеты или доводит их несвоевременно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Показывает своим примером, как правильно реагировать на изменения.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Быстро адаптируется в меняющихся условиях.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на личном примере стремление к саморазвитию.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 выявляет перспективных работников и не инициирует их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Обсуждает с подчиненными их компетенции, в том числе требующие развития.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Применяет на практике новые навыки, позволяющие повысить его эффективность.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честно, скромно, справедливо и проявляет вежливость и корректность к другим.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Принимает ответственность за свои действия и результаты.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