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9966" w14:textId="2a59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марта 2018 года № 1/99. Зарегистрировано Департаментом юстиции города Алматы 10 апреля 2018 года № 1466. Утратило силу постановлением акимата города Алматы от 25 мая 2023 года № 2/313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25.05.2023 № 2/313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города Алматы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акимата города Алматы.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 марта 2017 года № 1/80 "Об утверждении Методики оценки деятельности административных государственных служащих корпуса "Б" акимата города Алматы" (зарегистрированное в Реестре государственной регистрации нормативных правовых актов № 1359, опубликованное 8 апреля 2017 года в газетах "Алматы ақшамы" и "Вечерний Алматы").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"Об утверждении Методики оценки деятельности административных государственных служащих корпуса "Б" акимата города Алматы" возложить на руководителя аппарата акима города Алматы М. Сембекова.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№1/99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акимата города Алматы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вышестоящий руководитель – лицо, по отношению которому непосредственный руководитель оцениваемого служащего находится в прямом подчинении;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</w:t>
      </w:r>
      <w:r>
        <w:br/>
      </w:r>
      <w:r>
        <w:rPr>
          <w:rFonts w:ascii="Times New Roman"/>
          <w:b/>
          <w:i w:val="false"/>
          <w:color w:val="000000"/>
        </w:rPr>
        <w:t>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Отказ служащего корпуса "Б" от ознакомления не является препятствием для внесения результатов оценки в его послужной список.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 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  <w:r>
        <w:br/>
      </w:r>
      <w:r>
        <w:rPr>
          <w:rFonts w:ascii="Times New Roman"/>
          <w:b/>
          <w:i w:val="false"/>
          <w:color w:val="000000"/>
        </w:rPr>
        <w:t>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Соблюдает установленные сроки.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Выполняет задания бессистемно;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пределах компетенции не ориентирует работников на выстраивание эффективного взаимодействия с госорганами и организациями;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D-3 (руководитель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структурного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лиц, указанных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вышестоящей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строке данной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замкнутую позицию в работе, не обращаясь за помощью к более опытным коллегам;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способен четко распределить обязанности в подразделении;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указанных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строке данной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неясные задачи без учета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Имеет поверхностное представление об инструментах оказания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D-3 (руководитель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структурного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низкое качество оказания услуг,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лиц, указанных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вышестоящей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строке данной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уровень удовлетворенности качеством услуг и вносит предложения по их совершенствованию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грубое и пренебрежительное отношение к получателю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D-3 (руководитель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структурного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лиц, указанных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вышестоящей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строке данной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до коллектива новые приоритеты или доводит их несвоевременно;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разрабатывает или разрабатывает неэффективные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D-3 (руководитель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  лиц, указанных в   вышестоящей   строке данной  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выявляет перспективных работников и не инициирует их продвижение;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D-3 (руководитель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структурного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лиц, указанных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вышестоящей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строке данной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в коллективе не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D-3 (руководитель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лиц, указанных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вышестоящей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строке данной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структурного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D-3 (руководитель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структурного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