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ff5b" w14:textId="755f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29 июня 2015 года № 2/404 "Об утверждении регламентов государственных услуг в сфере жилищно-коммунального хозяйства,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февраля 2018 года № 1/47. Зарегистрировано Департаментом юстиции города Алматы 23 февраля 2018 года № 1455. Утратило силу постановлением акимата города Алматы от 30 декабря 2020 года № 4/634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30.12.2020 № 4/634 (вводится в действие по истечении десяти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 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июня 2015 года № 2/404 "Об утверждении регламентов государственных услуг в сфере жилищно-коммунального хозяйства, оказываемых в городе Алматы" (зарегистрированное в Реестре государственной регистрации нормативных правовых актов за № 1181, опубликованное 21 июля 2015 года в газетах "Алматы ақшамы" и "Вечерний Алматы") следующие изменение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города Алматы в частном жилищном фонде, гражданам, нуждающимся в жилище из жилищного фонда государственного предприятия либо государственного учреждения",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"Приватизация жилищ из государственного жилищного фонда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жилья и жилищной инспекции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Алматы М. Сембекова.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2/404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 (далее–Государственная услуга) оказывается коммунальным государственным учреждением "Управление жилья и жилищной инспекции города Алматы", согласно стандарта государственной услуги "Постановка на учет и очередность, а также принятие местным исполнительными органом 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правительства: www.egov.kz"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постановке на учет с указанием порядкового номера очереди (далее – уведомление),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запрос в форме электронного документа, удостоверенного ЭЦП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входящие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и передачу руководителю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уведомление, либо мотивированный ответ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либо мотивированный ответ об отказе в оказании государственной услуги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уведомление либо мотивированный ответ об отказе в оказании государственной услуги и направляет результат услугополучателю в Государственную корпорацию или на Портал –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уведомления либо мотивированного ответа об отказе и направление результата услугополучателю.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 и их регистрацию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уведомление, либо мотивированный ответ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либо мотивированный ответ об отказе в оказании государственной услуги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уведомление либо мотивированный ответ об отказе в оказании государственной услуги и направляет результат услугополучателю в Государственную корпорацию или на Портал – 1 (один) календарный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работнику Государственной корпорации, которое осуществляется в операционном зале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–процесс авторизации работник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выдача работником Государственной корпорации расписки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связи с предоставлением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в государственную базу данных физических лиц (далее -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заполнение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(подписание)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работника Государственной корпорации через шлюз электронного правительства (далее - ШЭП) в АРМ регионального шлюза электронного правительства (далее - РШЭП);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при обращении услугополучателя через работника Государственной корпорации результата государственной услуги (уведомление о постановке на учет с указанием порядкового номера очереди либо мотивированный ответ об отказе в оказании государственной услуги)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приложению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корпорации,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приложению 2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2/404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города Алматы в частном жилищном фонде, гражданам, нуждающимся в жилище из жилищного фонда государственного предприятия либо государственного учреждения"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города Алматы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коммунальным государственным учреждением "Управление жилья и жилищной инспекции города Алматы" согласно стандарта 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предприятия, либо государственного учреждения (далее – справка),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и передачу руководителю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документов услугополучателя и подготавливает справку, либо мотивированный ответ об отказе в оказании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подписывает справку, либо мотивированный ответ об отказе в оказании государственной услуги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справку либо мотивированный ответ об отказе в оказании государственной услуги и направляет результат услугополучателю в Государственную корпорацию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справки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документами и подписание справки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справки либо мотивированного ответа об отказе и направление результата услугополучателю.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документов, их регистрацию и передачу руководителю - 20 (двадцать)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справку, либо мотивированный ответ об отказе в оказании государственной услуги - 3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документами, подписывает справку, либо мотивированный ответ об отказе в оказании государственной услуги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справку либо мотивированный ответ об отказе в оказании государственной услуги и направляет результат услугополучателю в Государственную корпорацию – 1 (один)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работнику Государственной корпорации, которое осуществляется в операционном зале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выдача работником Государственной корпорации расписки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связи с предоставлением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в государственную базу данных физических лиц (далее – ГБДФЛ) о данных услугополучателя, а также в Единую нотариальную информационную систему (далее – ЕНИС)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работником Государственной корпорации сведений о документах, удостоверяющих личность услугополучателя и членов семьи, постоянно проживающих с ним, об адресной справке, из соответствующих государственных информационных систем через шлюз "электронного правительства" и их распечатка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заявления и полученных документов через курьера Государственной корпорации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заявления и полученных документов сотрудником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формирование сообщения об отказе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при обращении услугополучателя через оператора Государственной корпорации результата государственной услуги (справка, либо мотивированный ответ об отказе в оказании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(отсутствии) в постоянном пользовании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 жилищного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в частном жилищном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фонде, гражданам, нуждающимся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либо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1/47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 города Алматы"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"Приватизация жилищ из государственного жилищного фонда города Алматы" (далее – Государственная услуга) оказывается коммунальным государственным учреждением "Управления жилья и жилищной инспекции города Алматы" согласно стандарта государственной услуги "Приватизация жилищ из государственного жилищного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граждан",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жилищной комиссии о приватизации жилища, либо мотивированный отказ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и передачу руководителю в течении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результат оказания государственной услуги на бумажном носителе, либо мотивированный отвт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руководитель подписывает результат оказания государственной услуги на бумажном носителе, после чего направляет сотруднику канцелярии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результат оказания государственной услуги на бумажном носителе, либо мотивированный ответ об отказе в оказании государственной услуги и направляет результат услугополучателю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результата оказания государственной услуги на бумажном носителе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на бумажном носителе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результата оказания государственной услуги на бумажном носителе либо мотивированного ответа об отказе и направление результата услугополучателю.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–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результат оказания государственной услуги на бумажном носителе, либо мотивированный ответ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на бумажном носителе, после чего направляет сотруднику канцелярии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результат оказания государственной услуги на бумажном носителе, либо мотивированный ответ об отказе в оказании государственной услуги и направляет результат услугополучателю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работнику Государственной корпорации, которое осуществляется в операционном зале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авторизации работника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работником Государственной корпорации расписки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связи с предоставлением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запроса в государственную базу данных физических лиц (далее – ГБДФЛ) о данных услугополучателя, а также в Единую нотариальную информационную систему (далее – ЕНИС)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работником Государственной корпорации сведений о документах, удостоверяющих личность услугополучателя и членов семьи, постоянно проживающих с ним, об адресной справке, из соответствующих государственных информационных систем через шлюз "электронного правительства" и их распечатка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заявления и полученных документов через курьера Государственной корпорации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заявления и полученных документов сотрудником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сообщения об отказе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получение при обращении услугополучателя через оператора Государственной корпорации результата государственной услуги (справка, либо мотивированный ответ об отказе в оказании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 государственного жилищного фонда города Алматы"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