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a310" w14:textId="fc6a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сентября 2015 года № 3/569 "Об утверждении регламентов государственных услуг в области технической инспекции,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февраля 2018 года № 1/40. Зарегистрировано Департаментом юстиции города Алматы 21 февраля 2018 года № 1453.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2015 года № 3/569 "Об утверждении регламентов государственных услуг в области технической инспекции, оказываемых в городе Алматы" (зарегистрированное в Реестре государственной регистрации нормативных правовых актов № 1223, опубликованное 7 ноября 2015 года в газетах "Алматы ақшамы" и "Вечерний Алматы")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и ветеринарии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А.Мадиева.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