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a2e87" w14:textId="1aa2e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некоторых улиц села Чигириновка Чигириновского сельского округа Щербактинского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Чигириновского сельского округа Щербактинского района Павлодарской области от 14 сентября 2018 года № 09-р. Зарегистрировано Департаментом юстиции Павлодарской области 5 октября 2018 года № 6073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Республики Казахстан",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Казахстан", учитывая мнение жителей села Чигириновка Чигириновского сельского округа и на основании заключения областной ономастической комиссии от 25 октября 2017 года, аким Чигириновского сельского округа Щербактинского района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в селе Чигириновка Чигириновского сельского округа Щербактинского района: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"Молодежная" на улицу "Жастар";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"Целинная" на улицу "Тың";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"Советов" на улицу "Кеңес";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улицу "Колхозная" на улицу "Достық";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изменить транскрипции улицы "Абая" на улицу "Абай", улицы "Джамбула" на улицу "Жамбыл".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оставляю за собой.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Чигириновского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сельского округа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Абельдинов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