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06d8" w14:textId="19b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декабря 2018 года № 167/48. Зарегистрировано Департаментом юстиции Павлодарской области 27 декабря 2018 года № 6194.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Щербактинский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6409733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5827245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6429702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189/55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22.08.2019 </w:t>
      </w:r>
      <w:r>
        <w:rPr>
          <w:rFonts w:ascii="Times New Roman"/>
          <w:b w:val="false"/>
          <w:i w:val="false"/>
          <w:color w:val="000000"/>
          <w:sz w:val="28"/>
        </w:rPr>
        <w:t>№ 200/61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212/65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 субвенций передаваемых из областного бюджета в общей сумме 2756425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 субвенций передаваемых из районного бюджета в бюджет Шарбактинского сельского округа в общей сумме 155561 тысяча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объемы целевых текущих трансфертов из республиканского бюджета, передаваемых по районным программам бюджету Шарбактинского сельского округа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- 24879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- 1548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Щербактинского района Павлодарской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200/61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Установить объемы целевых текущих трансфертов из областного бюджета, передаваемых по районным программам бюджету Шарбактинского сельского округа в общей сумме 2351 тысяча тенге на обеспечение бесплатным питанием детей из многодетных и малообеспеченных семей в дошкольных организациях;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Щербактинского района Павлодарской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189/55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Щербактинского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суммы трансфертов органам местного самоуправления Щербактинского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Щербактинского района на 2019 год в сумме 1000 тысяч тенге.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Щербактинского района Павлодарской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212/65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Щербактинского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Щербактинского района Павлодарской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189/55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Щербактинского района Павлодарской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212/65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