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82bd" w14:textId="7b68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22 декабря 2017 года № 105/32 "О Щербактинском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августа 2018 года № 143/43. Зарегистрировано Департаментом юстиции Павлодарской области 20 сентября 2018 года № 6066.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декабря 2017 года № 105/32 "О Щербактинском районном бюджете на 2018 - 2020 годы" (зарегистрированное в Реестре государственной регистрации нормативных правовых актов за № 5765, опубликованное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"5236029" заменить цифрами "5836004";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"4664308" заменить цифрами "5264283";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"5237971" заменить цифрами "5837946";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августа2018 года № 143/43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