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fb2a" w14:textId="957f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апреля 2018 года № 127/36. Зарегистрировано Департаментом юстиции Павлодарской области 15 мая 2018 года № 5972.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– 2020 годы" (зарегистрированное в Реестре государственной регистрации нормативных правовых актов за № 5765, опубликованное 12 января 2018 года в Эталоном контрольном банке нормативных правовых актов Республики Казахстан)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"5429766" заменить цифрами "5236029";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"9900" заменить цифрами "9903";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"4858048" заменить цифрами "4664308";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"5429766" заменить цифрами "5237971";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"- 49223" заменить цифрами "- 51165";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"49223" заменить цифрами "51165";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