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ae7c" w14:textId="d4ea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Щербактинского района от 05 февраля 2015 года № 43/2 "Об утверждении Положения о государственном учреждении "Отдел ветеринарии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26 февраля 2018 года № 55/1. Зарегистрировано Департаментом юстиции Павлодарской области 12 марта 2018 года № 5904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05 февраля 2015 года № 43/2 "Об утверждении Положения о государственном учреждении "Отдел ветеринарии Щербактинского района" (зарегистрированное в Реестре государственной регистрации нормативных правовых актов за № 4344, опубликовано 20 марта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