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e2b5" w14:textId="7ace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Белоусовского сельского округа Успенского района от 5 декабря 2017 года № 6 "Об установлении ограничительных мероприятий на территории села Тимирязево Белоусовского сельского округа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Белоусовского сельского округа Успенского района Павлодарской области от 16 августа 2018 года № 3. Зарегистрировано Департаментом юстиции Павлодарской области 25 августа 2018 года № 6047.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Успенского района от 27 июня 2018 года № 2-19/241, аким Белоусовского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села Тимирязево Белоусовского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Белоусовского сельского округа Успенского района от 5 декабря 2017 года № 6 "Об установлении ограничительных мероприятий на территории села Тимирязево Белоусовского сельского округа Успенского района" (зарегистрировано в Реестре государственной регистрации нормативных правовых актов за № 5752, опубликовано 29 декабря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Белоусовского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Успенской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августа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Бараисова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августа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