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8a1" w14:textId="85f7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Каратай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села Каратай Успенского района Павлодарской области от 26 января 2018 года № 1. Зарегистрировано Департаментом юстиции Павлодарской области 9 февраля 2018 года № 5849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Каратай Успенского района и на основании заключений областной ономастической комиссии от 30 мая 2017 года и 15 августа 2017 года, исполняющий обязанности акима села Каратай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Каратай Успенского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"Азаттық";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"Татулық";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"Полтавская"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"Кузнецкая"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"Бауыржана Момышулы";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"Маншук Маметова";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"Молдавская" на улицу "Алии Молдагулова".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Каратай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Ивашев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