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1ec4" w14:textId="7a31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22 декабря 2017 года № 105/23 "Об Успенском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12 декабря 2018 года № 184/37. Зарегистрировано Департаментом юстиции Павлодарской области 13 декабря 2018 года № 6156.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22 декабря 2017 года № 105/23 "Об Успенском районном бюджете на 2018 - 2020 годы" (зарегистрированное в Реестре государственной регистрации нормативных правовых актов за № 5759, опубликованное 30 декабря 2017 года в районных газетах "Аймақ ажары" и "Огни села")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"4 244 213" заменить цифрами "4 811 527";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"3 889 824" заменить цифрами "4 457 138";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"4 291 946,9" заменить цифрами "4 859 260,9";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"1 045 653" заменить цифрами "1 857 899";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"372 128" заменить цифрами "419 886";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"79 114" заменить цифрами "74 193";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"3 750" заменить цифрами "3 349";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"6 600" заменить цифрами "50";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приложений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184/37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105/23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4 859 260,9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107 337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184/37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105/23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Равнопольского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Козыкеткенского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Ковалевского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Лозовского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Богатырь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Конырозекского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Новопокровского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Надаровского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Таволжан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Белоусовского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