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f842" w14:textId="5caf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в Успенском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 августа 2018 года № 172/8. Зарегистрировано Департаментом юстиции Павлодарской области 14 августа 2018 года № 6038.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на 2018 год в Успенском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Дисюпову А.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2018 года № 172/8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на 2018 год в Успенском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аппарата акима Равнопольского сельского округа, акимата Успенского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6 лет –7 500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"Ақбота" аппарата акима Новопокровского сельского округа, акимата Успенского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34430,82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"Балапан" аппарата акима Успенского сельского округа акимата Успенского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34545,56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"Успенская средня общеобразовательная школа № 2"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"Каратайская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"Белоусовская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"Богатырская основная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"Лозовская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5 500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"Ольгинская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"Равнопольская основная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"Вознесенская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"Дмитриевская начальная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45645,83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"Павловская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"Новопокровская основная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"Тимирязевская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"Таволжанская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6 лет –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"Ковалевская основная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"Козыкеткенская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