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a385" w14:textId="5b2a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22 декабря 2017 года № 105/23 "Об Успенском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22 июня 2018 года № 148/31. Зарегистрировано Департаментом юстиции Павлодарской области 9 июля 2018 года № 6009.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Павлодарской области от 18 июня 2018 года № 227/5 "О внесении изменений в постановление акимата Павлодарской области от 20 декабря 2017 года № 414/6 "О реализации решения Павлодарского областного маслихата (XVIII сессия, VI созыв) от 14 декабря 2017 года № 175/18 "Об областном бюджете на 2018 - 2020 годы"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22 декабря 2017 года № 105/23 "Об Успенском районном бюджете на 2018 - 2020 годы" (зарегистрированное в Реестре государственной регистрации нормативных правовых актов за № 5759, опубликованное в районных газетах "Аймақ ажары" и "Огни села" от 30 декабря 2017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"3 980 117" заменить цифрами "4 127 141";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"334 480" заменить цифрами "332 480";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"2 876" заменить цифрами "3 273";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"265" заменить цифрами "2 863";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"3 642 496" заменить цифрами "3 788 525";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"4 026 535" заменить цифрами "4 174 875";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"-105 286" заменить цифрами "-106 602";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"105 286" заменить цифрами "106 602";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Тауасқан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148/31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106 412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