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66b" w14:textId="4ca2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2017 года № 105/23 "Об Успенском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 апреля 2018 года № 140/28. Зарегистрировано Департаментом юстиции Павлодарской области 13 апреля 2018 года № 5949.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2017 года № 105/23 "Об Успенском районном бюджете на 2018 - 2020 годы" (зарегистрированное в Реестре государственной регистрации нормативных правовых актов за № 5759, опубликованное в районных газетах "Аймақ ажары" и "Огни села" от 30 декабря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"3 934 755" заменить цифрами "3 980 117";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"3 597 134" заменить цифрами "3 642 496";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"3 934 755" заменить цифрами "4 026 535";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"58 715" заменить цифрами "58 868";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"72 150" заменить цифрами "72 303";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"-58 715" заменить цифрами "-105 286";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"58 715" заменить цифрами "105 286";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140/28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103 274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