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6453" w14:textId="9766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исполняющего обязанности акима Григорьевского сельского округа Павлодарского района от 1 ноября 2017 года № 1-04-8 "Об установлении ограничительных мероприятий на территории некоторых улиц села Набережное Григорьевского сельского округа Павлодарского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Григорьевского сельского округа Павлодарского района Павлодарской области от 2 октября 2018 года № 1-04-7. Зарегистрировано Департаментом юстиции Павлодарской области 4 октября 2018 года № 6072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06 апреля 2016 года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Павлодарского района от 04 мая 2018 года № 2-36/226, аким Григорьевского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болезни бруцеллез крупного рогатого скота снять ограничительные мероприятия на территории следующих улиц села Набережное Григорьевского сельского округа Павлодарского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улиц Аульная, Школьная, Степная и Абая села Набережное Григорьевского сельского округа Павлодарского района.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Григорьевского сельского округа Павлодарского района от 1 ноября 2017 года № 1-04-8 "Об установлении ограничительных мероприятий на территории некоторых улиц села Набережное Григорьевского сельского округа Павлодарского района" (зарегистрированное в Реестре государственной регистрации нормативных правовых актов за № 5688, опубликованное в Эталонном контрольном банке нормативных правовых актов Республики Казахстан 27 ноября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Григорьевского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Бруцкий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