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25bd9" w14:textId="c225b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Павлодарского районного маслихата от 27 декабря 2017 года № 26/142 "О бюджетах некоторых сельских округов Павлодарского района на 2018 - 2020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Павлодарского района Павлодарской области от 25 октября 2018 года № 40/202. Зарегистрировано Департаментом юстиции Павлодарской области 22 ноября 2018 года № 6118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Павлодарский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от 27 декабря 2017 года № 26/142 "О бюджетах некоторых сельских округов Павлодарского района на 2018 - 2020 годы" (зарегистрированное в Реестре государственной регистрации нормативных правовых актов за № 5812, опубликованное 23 января 2018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"69 259" заменить цифрами "86 519";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"5 826" заменить цифрами "7 322";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"неналоговые поступления - 52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"63 433" заменить цифрами "79 145";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"69 259" заменить цифрами "86 519";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"36 586" заменить цифрами "47 829";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"неналоговые поступления - 141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"33 514" заменить цифрами "44 616";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"36 586" заменить цифрами "47 829";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"32 094" заменить цифрами "40 336";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"5 507" заменить цифрами "6 045";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"неналоговые поступления - 579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"26 587" заменить цифрами "33 712";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"32 094" заменить цифрами "40 336";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"96 698" заменить цифрами "93 358";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"3 304" заменить цифрами "3 991";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"неналоговые поступления - 446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"93 394" заменить цифрами "88 921";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"96 698" заменить цифрами "93 358";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"77 514" заменить цифрами "74 397";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"неналоговые поступления - 81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"73 233" заменить цифрами "70 035";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"77 514" заменить цифрами "74 397";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"33 171" заменить цифрами "40 098";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"5 244" заменить цифрами "5 344";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"27 927" заменить цифрами "34 754";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"33 171" заменить цифрами "40 098";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"58 519" заменить цифрами "54 818";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"7 986" заменить цифрами "7 186";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"неналоговые поступления - 800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"50 533" заменить цифрами "46 832";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"58 519" заменить цифрами "54 818";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"118 309" заменить цифрами "96 931";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"неналоговые поступления - 150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"111 508" заменить цифрами "89 980";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"118 309" заменить цифрами "96 931";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"39 346" заменить цифрами "55 575";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"6 429" заменить цифрами "7 808";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"неналоговые поступления - 138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"32 917" заменить цифрами "47 629";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"39 346" заменить цифрами "55 575";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"149 254" заменить цифрами "102 525";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"27 660" заменить цифрами "42 454";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 цифры и слова "24 000 тысяч тенге - на проведение текущего ремонта жилья коммунального жилищного фонда";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"2 800 тысяч тенге - на расходы текущего и капитального характера Черноярского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71 713 тысяч тенге - на дошкольное воспитание и обучение и организацию медицинского обслуживания в организациях дошкольного воспитания и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4 000 тысяч тенге - на обеспечение санитарии населенных пунктов;";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бюджета.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Корепанов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 2018 года № 40/202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26/142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Красноармейского сельского округа на 2018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972"/>
        <w:gridCol w:w="626"/>
        <w:gridCol w:w="7886"/>
        <w:gridCol w:w="21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86 519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3 587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нефтяного сектора и в Фонд компенсации потерпевшим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79 145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79 145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 2018 года № 40/202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26/142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Григорьевского сельского округа на 2018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 2018 года № 40/202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26/142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Заринского сельского округа на 2018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 2018 года № 40/202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26/142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Кенесского сельского округа на 2018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93 358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93 358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 2018 года № 40/202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26/142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Луганского сельского округа на 2018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 2018 года № 40/202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26/142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Мичуринского сельского округа на 2018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(города областного значения) бюджетов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 2018 года № 40/202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26/142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Рождественского сельского округа на 2018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 2018 года № 40/202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26/142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Чернорецкого сельского округа на 2018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 2018 года № 40/202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26/142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Черноярского сельского округа на 2018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972"/>
        <w:gridCol w:w="626"/>
        <w:gridCol w:w="7886"/>
        <w:gridCol w:w="21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55 575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нефтяного сектора и в Фонд компенсации потерпевшим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47 629</w:t>
            </w:r>
          </w:p>
        </w:tc>
      </w:tr>
      <w:tr>
        <w:trPr>
          <w:trHeight w:val="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47 629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55 575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