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14a63" w14:textId="3b14a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Павлодарского районного маслихата от 21 декабря 2017 года № 25/136 "О Павлодарском районном бюджете на 2018 - 2020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Павлодарского района Павлодарской области от 28 сентября 2018 года № 39/197. Зарегистрировано Департаментом юстиции Павлодарской области 8 октября 2018 года № 6075.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Павлодарский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районного маслихата от 21 декабря 2017 года № 25/136 "О Павлодарском районном бюджете на 2018 - 2020 годы" (зарегистрированное в Реестре государственной регистрации нормативных правовых актов за № 5757, опубликованное 3 января 2018 года в Эталонном контрольном банке нормативных правовых актов Республики Казахстан в электронном виде),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"5 298 701" заменить цифрами "5 305 655";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"25 153" заменить цифрами "35 838";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"4 579 078" заменить цифрами "4 575 347";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"5 347 025" заменить цифрами "5 353 979";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"40 450" заменить цифрами "42 454";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"71 463" заменить цифрами "71 713";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районного маслихата по вопросам бюджета.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2018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Калышбеков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Шайхимов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сентября 2018 года № 39/197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2017 года № 25/136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Павлодарском районном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бюджете на 2018 - 2020 годы"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районном бюджете на 2018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5 305 655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4 575 347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4 575 347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4 575 347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5 353 979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234 010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2 548 529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2 078 487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2 010 867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 - 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- 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Функционирование районных (городских) библиотек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культуры, спорта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противоэпизоотических мероприятий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Единой программы поддержки и развития бизнеса "Дорожная карта бизнеса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сентября 2018 года № 39/197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2017 года № 25/136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Павлодарском районном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бюджете на 2018 - 2020 годы"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трансфертов органам местного самоуправления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села и сельских округов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Ефремовский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Зангарский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Ольгинка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Шакатский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