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d472" w14:textId="b62d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8 августа 2018 года № 36/189. Зарегистрировано Департаментом юстиции Павлодарской области 11 сентября 2018 года № 6055. Утратило силу решением маслихата Павлодарского района Павлодарской области от 15 мая 2020 года № 71/315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15.05.2020 № 71/315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3734, опубликованное 20 марта 2014 года в районных газетах "Заман тынысы", "Нива")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 – отдел Павлодарского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10-4)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"безработные, состоявшие на учете в уполномоченном органе на момент смерти; лица предпенсионного возраста не работавшие за два года до выхода на пенсию, независимо от регистрации в уполномоченном органе на момент смерти;";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одинокие и одиноко проживающие лица, достигшие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"2-12) для категорий, указанных в подпунктах 2-1), 3-2), 3-3), 4), 10-1), 10-2), 10-3), 13) пункта 9 на установку датчиков угарного газа и газоанализаторов, в размере 3000 тенге на основании заявления в уполномоченный орган или акиму села, сельского округа с приложением документов, указанных в подпунктах 1), 2) пункта 14 настоящих Правил;";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3-1)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"2-3)" дополнить цифрами "14)";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"2-3)" дополнить цифрами "14)".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