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79c3" w14:textId="cc67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Мичуринского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февраля 2018 года № 29/163. Зарегистрировано Департаментом юстиции Павлодарской области 14 марта 2018 года № 5911.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Мичуринского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29/163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Мичуринского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Мичуринского сельского округа Павлодарского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–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Мичуринского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Мичуринского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Мичуринского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Мичуринского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Мичуринского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