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4d42" w14:textId="2884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21 февраля 2018 года № 28/149. Зарегистрировано Департаментом юстиции Павлодарской области 28 февраля 2018 года № 5873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