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549f" w14:textId="1255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Коктубекского сельского округа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28 декабря 2018 года № 1/41. Зарегистрировано Департаментом юстиции Павлодарской области 4 января 2019 года № 6226.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Коктубекского сельского округа Майского района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165694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2629.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Майского района Павлодарской области от 18.07.2019 </w:t>
      </w:r>
      <w:r>
        <w:rPr>
          <w:rFonts w:ascii="Times New Roman"/>
          <w:b w:val="false"/>
          <w:i w:val="false"/>
          <w:color w:val="000000"/>
          <w:sz w:val="28"/>
        </w:rPr>
        <w:t>№ 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сельского округа на 2019 год объем субвенций, передаваемых из районного бюджета в сумме 121525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2019 год целевые текущие трансферты бюджету Коктубекского сельского округа: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13984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детям из малообеспеченных и многодетных семей для организации питания государственного казенного коммунального предприятия "Ясли-сад "Акбота" аппарата акима Коктубекского селького округа, акимата Майского района – 3806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населенного пункта – 1341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населенного пункта – 1460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населенного пункта – 1940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летнего водопровода – 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текущего и капитального характера государственного органа – 1030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детской площадки – 2607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Майского района Павлодарской области от 18.07.2019 </w:t>
      </w:r>
      <w:r>
        <w:rPr>
          <w:rFonts w:ascii="Times New Roman"/>
          <w:b w:val="false"/>
          <w:i w:val="false"/>
          <w:color w:val="000000"/>
          <w:sz w:val="28"/>
        </w:rPr>
        <w:t>№ 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Майского района Павлодарской области от 18.07.2019 </w:t>
      </w:r>
      <w:r>
        <w:rPr>
          <w:rFonts w:ascii="Times New Roman"/>
          <w:b w:val="false"/>
          <w:i w:val="false"/>
          <w:color w:val="ff0000"/>
          <w:sz w:val="28"/>
        </w:rPr>
        <w:t>№ 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