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1eaa" w14:textId="95d1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25 декабря 2018 года № 1/40. Зарегистрировано Департаментом юстиции Павлодарской области 27 декабря 2018 года № 6200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6589253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556124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6016665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6617006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32751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60504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Майского района Павлодарской области от 03.06.2019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05.09.2019 </w:t>
      </w:r>
      <w:r>
        <w:rPr>
          <w:rFonts w:ascii="Times New Roman"/>
          <w:b w:val="false"/>
          <w:i w:val="false"/>
          <w:color w:val="000000"/>
          <w:sz w:val="28"/>
        </w:rPr>
        <w:t>№ 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05.12.2019 </w:t>
      </w:r>
      <w:r>
        <w:rPr>
          <w:rFonts w:ascii="Times New Roman"/>
          <w:b w:val="false"/>
          <w:i w:val="false"/>
          <w:color w:val="000000"/>
          <w:sz w:val="28"/>
        </w:rPr>
        <w:t>№ 3/54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 субвенций, передаваемых из областного бюджета в сумме 2096447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2019 год резерв местного исполнительного органа района в сумме 4000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Майского района Павлодарской области от 03.06.2019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2019 - 2021 годы объем субвенций, передаваемых из районного бюджета в бюджет Коктубекского сельского округа в следующих объемах,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- 121525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- 126125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- 130453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2019 год целевые текущие трансферты бюджету Коктубекского сельского округа: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22176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социальную помощь детям из малообеспеченных и многодетных семей для организации питания государственного казенного коммунального предприятия "Ясли-сад "Акбота" аппарата акима Коктубекского селького округа, акимата Майского района – 3806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освещение улиц населенного пункта – 1341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благоустройство населенного пункта – 1460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обеспечение санитарии населенного пункта – 1940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текущий ремонт летнего водопровода – 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расходы текущего и капитального характера государственного органа – 1030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установку детской площадки – 2607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- 1512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Майского района Павлодарской области от 03.06.2019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маслихата Майского района Павлодарской области от 05.09.2019 </w:t>
      </w:r>
      <w:r>
        <w:rPr>
          <w:rFonts w:ascii="Times New Roman"/>
          <w:b w:val="false"/>
          <w:i w:val="false"/>
          <w:color w:val="000000"/>
          <w:sz w:val="28"/>
        </w:rPr>
        <w:t>№ 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05.12.2019 </w:t>
      </w:r>
      <w:r>
        <w:rPr>
          <w:rFonts w:ascii="Times New Roman"/>
          <w:b w:val="false"/>
          <w:i w:val="false"/>
          <w:color w:val="000000"/>
          <w:sz w:val="28"/>
        </w:rPr>
        <w:t>№ 3/54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бюджетные программы сел и сельских округов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сумм трансфертов органам местного самоуправления на 2019 год в разрезе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Майского района Павлодарской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3/54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737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1/40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Майского района Павлодарской области от 03.06.2019 </w:t>
      </w:r>
      <w:r>
        <w:rPr>
          <w:rFonts w:ascii="Times New Roman"/>
          <w:b w:val="false"/>
          <w:i w:val="false"/>
          <w:color w:val="ff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