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f461" w14:textId="8fbf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16 марта 2018 года № 1/29. Зарегистрировано Департаментом юстиции Павлодарской области 29 марта 2018 года № 5929.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маслихат Майского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Майского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12 мая 2017 года № 1/17 "Об утверждении методики оценки деятельности административных государственных служащих корпуса "Б" государственного учреждения "Аппарат маслихата Майского района" (зарегистрированное в Реестре государственной регистрации нормативных правовых актов за № 5511, опубликованное 24 мая 2017 года в Эталонном контрольном банке нормативных правовых актов Республики Казахстан в электронном виде, 27 мая 2017 года в газете "Шамшырақ" № 20).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Майского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1/29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Методика оценки деятельности административных государственных служащих корпуса "Б" государственного учреждения "Аппарат маслихата Майского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маслихата Майского района" (далее – аппарат маслихата)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Майского района" (далее – служащие корпуса "Б").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Майского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повышению,понижению в государственной должности либо увольнению.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(далее – главный специалист),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руководителя аппарата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аппарата при содействии всех заинтересованных лиц и сторон.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оценки руководителя аппарата маслихата по достижению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оценки служащих корпуса "Б" методом ранжирования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Порядок оценки по методу 360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аппарата,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аппарата маслихата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руководителем аппарата должны быть учтены результаты оценки метода 360, в том числе наименее выраженные компетенции служащего.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проведения калибровочных сессий и предоставления обратной связи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распоряжение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