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a57a" w14:textId="56da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Кызыласкерского сельского округа Лебяжинского района от 10 марта 2016 года № 1 "Об установлении ветеринарного режима с введением ограничительных мероприятий на территории села Шамши Кызыласкерского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Кызыласкерского сельского округа Лебяжинского района Павлодарской области от 5 февраля 2018 года № 1-03/1. Зарегистрировано Департаментом юстиции Павлодарской области 21 февраля 2018 года № 5864.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Лебяжинского района от 21 декабря 2017 года № 1-28/546, исполняющий обязанности акима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Шамши Кызыласкерского сельского округа в связи с проведением комплекса ветеринарно - санитарных мероприятий по ликвидации болезни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Кызыласкерского сельского округа Лебяжинского района от 10 марта 2016 года № 1 "Об установлении ветеринарного режима с введением ограничительных мероприятий на территории села Шамши Кызыласкерского сельского округа" (зарегистрировано в Реестре государственной регистрации нормативных правовых актов за № 5018, опубликованное 2 апреля 2016 года в районной газете "Аққу үні - Вести Акку" за № 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Кызыласкерского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"Лебяжинская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"5" февраля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