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2d71" w14:textId="c722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Аққулы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29 декабря 2018 года № 185/35. Зарегистрировано Департаментом юстиции Павлодарской области 3 января 2019 года № 6220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Аққулы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района Аққулы Павлодарской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219/46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239/49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на 2019 год объем субвенций, передаваемых из районного бюджета в бюджет сельского округа, в общей сумме 99124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185/35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239/49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185/35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185/35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