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3c46" w14:textId="1723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2017 года № 123/20 "О бюджете района Аққулы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декабря 2018 года № 175/32. Зарегистрировано Департаментом юстиции Павлодарской области 12 декабря 2018 года № 6149.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2017 года № 123/20 "О бюджете района Аққулы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"4166906" заменить цифрами "4080237";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"3766887" заменить цифрами "3680218";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"4214958" заменить цифрами "4128289";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"16594" заменить цифрами "14838";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"2740" заменить цифрами "1740";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175/32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