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5167" w14:textId="1b35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Лебяжинского районного маслихата от 25 декабря 2017 года № 123/20 "О Лебяжинском районном бюджете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6 августа 2018 года № 158/29. Зарегистрировано Департаментом юстиции Павлодарской области 10 сентября 2018 года № 6053.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от 25 декабря 2017 года № 123/20 "О Лебяжинском районном бюджете на 2018 - 2020 годы" (зарегистрированное в Реестре государственной регистрации нормативных правовых актов за № 5763, опубликованное 3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"4120985" заменить цифрами "4070387";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"8636" заменить цифрами "8635";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"3729832" заменить цифрами "3679235";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"4165434" заменить цифрами "4114836";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2018 года № 158/29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123/20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3679235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