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6e16c" w14:textId="396e1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Лебяжинского районного маслихата от 28 декабря 2017 года № 128/21 "О бюджете Лебяжинского сельского округа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Лебяжинского района Павлодарской области от 6 августа 2018 года № 159/29. Зарегистрировано Департаментом юстиции Павлодарской области 27 августа 2018 года № 6048.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Лебяжинский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Лебяжинского районного маслихата от 28 декабря 2017 года № 128/21 "О бюджете Лебяжинского сельского округа на 2018 - 2020 годы" (зарегистрированное в Реестре государственной регистрации нормативных правовых актов за № 5781, опубликованное 12 января 2018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"111985" заменить цифрами "139154";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добавить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"неналоговым поступлением 4564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"104482" заменить цифрами "127087";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"111985" заменить цифрами "139154";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экономике и бюджетной политике, законности и защите прав человека.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2018 года № 159/29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128/21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Лебяжинского сельского округа на 2018 год</w:t>
      </w:r>
      <w:r>
        <w:br/>
      </w:r>
      <w:r>
        <w:rPr>
          <w:rFonts w:ascii="Times New Roman"/>
          <w:b/>
          <w:i w:val="false"/>
          <w:color w:val="000000"/>
        </w:rPr>
        <w:t xml:space="preserve">(с изменениями и дополнением)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