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f9df" w14:textId="3e7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Лебяжинского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23 апреля 2018 года № 127/25. Зарегистрировано Департаментом юстиции Павлодарской области 11 мая 2018 года № 5970. Утратило силу решением маслихата района Аққулы Павлодарской области от 8 апреля 2019 года № 196/39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08.04.2019 № 196/39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Лебяжинского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бюджетной политике, законности и защите прав человека.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127/25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Лебяжинского сельского округа Лебяжинского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Лебяжинского сельского округа Лебяжинского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Лебяжинского района (далее -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Лебяжинского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Лебяжинского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Лебяжинского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Лебяжинского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Лебяжинского района (далее – аким района) кандидатур на должность акима Лебяжинского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