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c4de" w14:textId="a8dc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25 декабря 2017 года № 123/20 "О Лебяжинском районном бюджете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марта 2018 года № 144/24. Зарегистрировано Департаментом юстиции Павлодарской области 6 апреля 2018 года № 5941.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"3411458" заменить цифрами "3455907";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"- 52492" заменить цифрами "-96941";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"52492" заменить цифрами "96941";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материально–техническое оснащение деятельности организаций дошкольного воспитания и обучения в рамках поддержки четвертого уровня бюджета 1238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144/24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123/20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144/24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