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ae2a" w14:textId="1e1a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улице Озерная села Березовка Воскресенского сельского округа Качирского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Воскресенского сельского округа Качирского района Павлодарской области от 19 июня 2018 года № 3. Зарегистрировано Департаментом юстиции Павлодарской области 27 июня 2018 года № 6002. Утратило силу решением акима Воскресенского сельского округа района Тереңкөл Павлодарской области от 10 декабря 2018 года № 8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Воскресенского сельского округа района Тереңкөл Павлодарской области от 10.12.2018 № 8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пунктом 2</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Качирского района от 11 апреля 2018 года № 2-19/121 аким Воскресенского сельского округа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Установить ограничительные мероприятия по факту заболевания бешенством животных на улице Озерная села Березовка Воскресенского сельского округа Качирского района.</w:t>
      </w:r>
    </w:p>
    <w:bookmarkEnd w:id="1"/>
    <w:bookmarkStart w:name="z3" w:id="2"/>
    <w:p>
      <w:pPr>
        <w:spacing w:after="0"/>
        <w:ind w:left="0"/>
        <w:jc w:val="both"/>
      </w:pPr>
      <w:r>
        <w:rPr>
          <w:rFonts w:ascii="Times New Roman"/>
          <w:b w:val="false"/>
          <w:i w:val="false"/>
          <w:color w:val="000000"/>
          <w:sz w:val="28"/>
        </w:rPr>
        <w:t>
      2. Государственным учреждениям "Отдел ветеринарии Качирского района" (по согласованию), "Качирская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"Качирское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 (по согласованию) для достижения ветеринарно-санитарного благополучия в выявленном эпизоотическом очаге провести необходимые ветеринарно-санитарные мероприятия.</w:t>
      </w:r>
    </w:p>
    <w:bookmarkEnd w:id="2"/>
    <w:bookmarkStart w:name="z4" w:id="3"/>
    <w:p>
      <w:pPr>
        <w:spacing w:after="0"/>
        <w:ind w:left="0"/>
        <w:jc w:val="both"/>
      </w:pPr>
      <w:r>
        <w:rPr>
          <w:rFonts w:ascii="Times New Roman"/>
          <w:b w:val="false"/>
          <w:i w:val="false"/>
          <w:color w:val="000000"/>
          <w:sz w:val="28"/>
        </w:rPr>
        <w:t>
      3. Контроль за исполнением данного решения оставляю за собой.</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Воскресенского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сельского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Жаркина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"Отдел ветеринарии</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Качирского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Анапиянов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"19" июня 2018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"Качирская районная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территориальная инспекция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Комитета ветеринарного контроля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 надзора Министерства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сельского хозяйства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Сарсенов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"19" июня 2018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руководителя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республиканского государственного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"Качирское районное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управление охраны общественного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здоровья Департамента охраны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общественного здоровья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Павлодарской области Комитета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охраны общественного здоровья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здравоохранения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Липокурова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"19" июня 2018 года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