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b95a8" w14:textId="d0b95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района Тереңкөл на 2019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Тереңкөл Павлодарской области от 28 декабря 2018 года № 2/40. Зарегистрировано Департаментом юстиции Павлодарской области 9 января 2019 года № 6228.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февраля 2009 года № 183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6 ноября 2014 года № 72 "Об утверждении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пункты", маслихат района Тереңкөл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в 2019 году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района Тереңкөл, социальную поддержку для приобретения или строительства жилья-бюджетный кредит в сумме, не превышающей одну тысячу пятисоткратного размера месячного расчетного показателя.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Предоставить в 2019 году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района Тереңкөл, подъемное пособие в сумме, равной стократному месячному расчетному показателю.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изменением, внесенным решением маслихата района Тереңкөл Павлодарской области от 15.08.2019 </w:t>
      </w:r>
      <w:r>
        <w:rPr>
          <w:rFonts w:ascii="Times New Roman"/>
          <w:b w:val="false"/>
          <w:i w:val="false"/>
          <w:color w:val="000000"/>
          <w:sz w:val="28"/>
        </w:rPr>
        <w:t>№ 2/48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Качирского районного маслихата от 8 апреля 2016 года № 2/2 "О предоставлении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Качирского района" (зарегистрированное в Реестре государственной регистрации нормативных правовых актов за № 5090, опубликованное 3 мая 2016 года в Эталонном контрольном банке нормативных правовых актов Республики Казахстан в электронном виде).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возложить на постоянную комиссию маслихата района Тереңкөл по социальной сфере и законности.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Баяндинов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 района Тереңкөл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Баяндинов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